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B5114" w14:textId="3AB5B652" w:rsidR="006D6DF4" w:rsidRPr="006D6DF4" w:rsidRDefault="006D6DF4" w:rsidP="006D6DF4">
      <w:pPr>
        <w:spacing w:after="0" w:line="240" w:lineRule="auto"/>
        <w:ind w:firstLine="851"/>
        <w:jc w:val="center"/>
        <w:rPr>
          <w:rFonts w:ascii="Times New Roman" w:eastAsia="Times New Roman" w:hAnsi="Times New Roman" w:cs="Times New Roman"/>
          <w:b/>
          <w:color w:val="000000"/>
          <w:sz w:val="24"/>
          <w:szCs w:val="24"/>
          <w:lang w:eastAsia="uk-UA"/>
        </w:rPr>
      </w:pPr>
      <w:r w:rsidRPr="006D6DF4">
        <w:rPr>
          <w:rFonts w:ascii="Times New Roman" w:eastAsia="Times New Roman" w:hAnsi="Times New Roman" w:cs="Times New Roman"/>
          <w:b/>
          <w:sz w:val="24"/>
          <w:szCs w:val="24"/>
          <w:lang w:eastAsia="uk-UA"/>
        </w:rPr>
        <w:t>КОМУНАЛЬНИЙ ЗАКЛАД «</w:t>
      </w:r>
      <w:r w:rsidR="0051450E">
        <w:rPr>
          <w:rFonts w:ascii="Times New Roman" w:eastAsia="Times New Roman" w:hAnsi="Times New Roman" w:cs="Times New Roman"/>
          <w:b/>
          <w:sz w:val="24"/>
          <w:szCs w:val="24"/>
          <w:lang w:eastAsia="uk-UA"/>
        </w:rPr>
        <w:t>ВІННИИЦЬКИЙ ЛІЦЕЙ №33</w:t>
      </w:r>
      <w:r w:rsidRPr="006D6DF4">
        <w:rPr>
          <w:rFonts w:ascii="Times New Roman" w:eastAsia="Times New Roman" w:hAnsi="Times New Roman" w:cs="Times New Roman"/>
          <w:b/>
          <w:sz w:val="24"/>
          <w:szCs w:val="24"/>
          <w:lang w:eastAsia="uk-UA"/>
        </w:rPr>
        <w:t>»</w:t>
      </w:r>
    </w:p>
    <w:p w14:paraId="37D32B35" w14:textId="77777777" w:rsidR="002B72AC" w:rsidRPr="005D658F" w:rsidRDefault="002B72AC" w:rsidP="002B72AC">
      <w:pPr>
        <w:spacing w:after="0" w:line="240" w:lineRule="auto"/>
        <w:jc w:val="center"/>
        <w:rPr>
          <w:rStyle w:val="rvts0"/>
          <w:rFonts w:ascii="Times New Roman" w:hAnsi="Times New Roman"/>
          <w:b/>
          <w:i/>
          <w:sz w:val="24"/>
          <w:szCs w:val="24"/>
        </w:rPr>
      </w:pPr>
    </w:p>
    <w:p w14:paraId="3B2D7303" w14:textId="77777777" w:rsidR="002B72AC" w:rsidRPr="005D658F" w:rsidRDefault="002B72AC" w:rsidP="00C31B37">
      <w:pPr>
        <w:spacing w:before="100" w:beforeAutospacing="1" w:after="0" w:line="276" w:lineRule="auto"/>
        <w:jc w:val="center"/>
        <w:rPr>
          <w:rFonts w:ascii="Times New Roman" w:hAnsi="Times New Roman"/>
          <w:b/>
          <w:bCs/>
          <w:sz w:val="24"/>
          <w:szCs w:val="24"/>
        </w:rPr>
      </w:pPr>
      <w:r w:rsidRPr="005D658F">
        <w:rPr>
          <w:rFonts w:ascii="Times New Roman" w:hAnsi="Times New Roman"/>
          <w:b/>
          <w:bCs/>
          <w:sz w:val="24"/>
          <w:szCs w:val="24"/>
        </w:rPr>
        <w:t xml:space="preserve">ОБҐРУНТУВАННЯ </w:t>
      </w:r>
    </w:p>
    <w:p w14:paraId="59A1FD00" w14:textId="23100F3B" w:rsidR="002B72AC" w:rsidRPr="005D658F" w:rsidRDefault="002B72AC" w:rsidP="00C31B37">
      <w:pPr>
        <w:spacing w:after="100" w:afterAutospacing="1" w:line="276" w:lineRule="auto"/>
        <w:jc w:val="center"/>
        <w:rPr>
          <w:rFonts w:ascii="Times New Roman" w:hAnsi="Times New Roman"/>
          <w:b/>
          <w:sz w:val="24"/>
          <w:szCs w:val="24"/>
          <w:u w:val="single"/>
        </w:rPr>
      </w:pPr>
      <w:r w:rsidRPr="005D658F">
        <w:rPr>
          <w:rFonts w:ascii="Times New Roman" w:hAnsi="Times New Roman"/>
          <w:bCs/>
          <w:sz w:val="24"/>
          <w:szCs w:val="24"/>
        </w:rPr>
        <w:t>технічних та якісних характеристик</w:t>
      </w:r>
      <w:r w:rsidRPr="005D658F">
        <w:rPr>
          <w:rFonts w:ascii="Times New Roman" w:hAnsi="Times New Roman"/>
          <w:b/>
          <w:bCs/>
          <w:sz w:val="24"/>
          <w:szCs w:val="24"/>
        </w:rPr>
        <w:t>,</w:t>
      </w:r>
      <w:r w:rsidRPr="005D658F">
        <w:rPr>
          <w:rFonts w:ascii="Times New Roman" w:hAnsi="Times New Roman"/>
          <w:b/>
          <w:sz w:val="24"/>
          <w:szCs w:val="24"/>
        </w:rPr>
        <w:t xml:space="preserve"> </w:t>
      </w:r>
      <w:r w:rsidRPr="005D658F">
        <w:rPr>
          <w:rFonts w:ascii="Times New Roman" w:hAnsi="Times New Roman"/>
          <w:bCs/>
          <w:sz w:val="24"/>
          <w:szCs w:val="24"/>
        </w:rPr>
        <w:t>розміру бюджетного призначення, очікуваної вартості предмета закупівлі</w:t>
      </w:r>
    </w:p>
    <w:p w14:paraId="3673CAB5" w14:textId="77777777" w:rsidR="002B72AC" w:rsidRPr="005D658F" w:rsidRDefault="002B72AC" w:rsidP="00C31B37">
      <w:pPr>
        <w:spacing w:before="100" w:beforeAutospacing="1" w:after="100" w:afterAutospacing="1" w:line="276" w:lineRule="auto"/>
        <w:jc w:val="both"/>
        <w:rPr>
          <w:rStyle w:val="a3"/>
          <w:rFonts w:ascii="Times New Roman" w:hAnsi="Times New Roman"/>
          <w:bCs/>
          <w:sz w:val="24"/>
          <w:szCs w:val="24"/>
        </w:rPr>
      </w:pPr>
      <w:r w:rsidRPr="005D658F">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28CCB994" w14:textId="6A9A0C11" w:rsidR="00065300" w:rsidRPr="005D658F" w:rsidRDefault="00065300" w:rsidP="00C31B37">
      <w:pPr>
        <w:spacing w:before="100" w:beforeAutospacing="1" w:after="100" w:afterAutospacing="1" w:line="276" w:lineRule="auto"/>
        <w:jc w:val="center"/>
        <w:rPr>
          <w:rStyle w:val="a3"/>
          <w:rFonts w:ascii="Times New Roman" w:hAnsi="Times New Roman"/>
          <w:b/>
          <w:bCs/>
          <w:sz w:val="24"/>
          <w:szCs w:val="24"/>
        </w:rPr>
      </w:pPr>
      <w:r w:rsidRPr="005D658F">
        <w:rPr>
          <w:rStyle w:val="a3"/>
          <w:rFonts w:ascii="Times New Roman" w:hAnsi="Times New Roman"/>
          <w:b/>
          <w:bCs/>
          <w:sz w:val="24"/>
          <w:szCs w:val="24"/>
        </w:rPr>
        <w:t>Інформація про замовника:</w:t>
      </w:r>
    </w:p>
    <w:p w14:paraId="0FD7DB65" w14:textId="35BC8F1B" w:rsidR="00065300" w:rsidRPr="005D658F" w:rsidRDefault="002B72AC" w:rsidP="00C31B37">
      <w:pPr>
        <w:spacing w:before="100" w:beforeAutospacing="1" w:after="100" w:afterAutospacing="1" w:line="276" w:lineRule="auto"/>
        <w:ind w:firstLine="567"/>
        <w:jc w:val="both"/>
        <w:rPr>
          <w:rFonts w:ascii="Times New Roman" w:hAnsi="Times New Roman"/>
          <w:b/>
          <w:bCs/>
          <w:i/>
          <w:iCs/>
          <w:sz w:val="24"/>
          <w:szCs w:val="24"/>
        </w:rPr>
      </w:pPr>
      <w:r w:rsidRPr="005D658F">
        <w:rPr>
          <w:rStyle w:val="a3"/>
          <w:rFonts w:ascii="Times New Roman" w:hAnsi="Times New Roman"/>
          <w:b/>
          <w:bCs/>
          <w:sz w:val="24"/>
          <w:szCs w:val="24"/>
        </w:rPr>
        <w:t>Найменування</w:t>
      </w:r>
      <w:r w:rsidR="00065300" w:rsidRPr="005D658F">
        <w:rPr>
          <w:rStyle w:val="a3"/>
          <w:rFonts w:ascii="Times New Roman" w:hAnsi="Times New Roman"/>
          <w:b/>
          <w:bCs/>
          <w:sz w:val="24"/>
          <w:szCs w:val="24"/>
        </w:rPr>
        <w:t xml:space="preserve"> – </w:t>
      </w:r>
      <w:r w:rsidR="006D6DF4" w:rsidRPr="00E43CF5">
        <w:rPr>
          <w:rFonts w:ascii="Times New Roman" w:eastAsia="Times New Roman" w:hAnsi="Times New Roman" w:cs="Times New Roman"/>
          <w:sz w:val="24"/>
          <w:szCs w:val="24"/>
        </w:rPr>
        <w:t xml:space="preserve">КОМУНАЛЬНИЙ ЗАКЛАД «ВІННИЦЬКИЙ </w:t>
      </w:r>
      <w:r w:rsidR="0051450E">
        <w:rPr>
          <w:rFonts w:ascii="Times New Roman" w:eastAsia="Times New Roman" w:hAnsi="Times New Roman" w:cs="Times New Roman"/>
          <w:sz w:val="24"/>
          <w:szCs w:val="24"/>
        </w:rPr>
        <w:t>ЛІЦЕЙ № 33</w:t>
      </w:r>
      <w:r w:rsidR="006D6DF4" w:rsidRPr="00E43CF5">
        <w:rPr>
          <w:rFonts w:ascii="Times New Roman" w:eastAsia="Times New Roman" w:hAnsi="Times New Roman" w:cs="Times New Roman"/>
          <w:sz w:val="24"/>
          <w:szCs w:val="24"/>
        </w:rPr>
        <w:t>»</w:t>
      </w:r>
      <w:r w:rsidR="00D95F78" w:rsidRPr="005D658F">
        <w:rPr>
          <w:rFonts w:ascii="Times New Roman" w:eastAsia="Times New Roman" w:hAnsi="Times New Roman" w:cs="Times New Roman"/>
          <w:sz w:val="24"/>
          <w:szCs w:val="24"/>
        </w:rPr>
        <w:t>.</w:t>
      </w:r>
    </w:p>
    <w:p w14:paraId="2E7C9E29" w14:textId="77777777" w:rsidR="0051450E" w:rsidRPr="00E75447" w:rsidRDefault="0051450E" w:rsidP="0051450E">
      <w:pPr>
        <w:widowControl w:val="0"/>
        <w:spacing w:after="0" w:line="276" w:lineRule="auto"/>
        <w:ind w:hanging="2"/>
        <w:jc w:val="both"/>
        <w:rPr>
          <w:rFonts w:ascii="Times New Roman" w:hAnsi="Times New Roman" w:cs="Times New Roman"/>
          <w:sz w:val="24"/>
          <w:szCs w:val="24"/>
        </w:rPr>
      </w:pPr>
      <w:r w:rsidRPr="005D658F">
        <w:rPr>
          <w:rStyle w:val="a3"/>
          <w:rFonts w:ascii="Times New Roman" w:hAnsi="Times New Roman"/>
          <w:b/>
          <w:bCs/>
          <w:sz w:val="24"/>
          <w:szCs w:val="24"/>
        </w:rPr>
        <w:t xml:space="preserve">Місцезнаходження замовника –  </w:t>
      </w:r>
      <w:r>
        <w:rPr>
          <w:rFonts w:ascii="Times New Roman" w:hAnsi="Times New Roman" w:cs="Times New Roman"/>
          <w:sz w:val="24"/>
          <w:szCs w:val="24"/>
        </w:rPr>
        <w:t xml:space="preserve">Україна, 21021 Вінницька область, Вінницький район, м. Вінниця вул. В. </w:t>
      </w:r>
      <w:proofErr w:type="spellStart"/>
      <w:r>
        <w:rPr>
          <w:rFonts w:ascii="Times New Roman" w:hAnsi="Times New Roman" w:cs="Times New Roman"/>
          <w:sz w:val="24"/>
          <w:szCs w:val="24"/>
        </w:rPr>
        <w:t>Порика</w:t>
      </w:r>
      <w:proofErr w:type="spellEnd"/>
      <w:r>
        <w:rPr>
          <w:rFonts w:ascii="Times New Roman" w:hAnsi="Times New Roman" w:cs="Times New Roman"/>
          <w:sz w:val="24"/>
          <w:szCs w:val="24"/>
        </w:rPr>
        <w:t>, 20</w:t>
      </w:r>
    </w:p>
    <w:p w14:paraId="7DCC56F1" w14:textId="77777777" w:rsidR="0051450E" w:rsidRDefault="0051450E" w:rsidP="0051450E">
      <w:pPr>
        <w:widowControl w:val="0"/>
        <w:spacing w:after="0" w:line="276" w:lineRule="auto"/>
        <w:ind w:hanging="2"/>
        <w:jc w:val="both"/>
        <w:rPr>
          <w:rStyle w:val="a3"/>
          <w:rFonts w:ascii="Times New Roman" w:hAnsi="Times New Roman"/>
          <w:b/>
          <w:bCs/>
          <w:sz w:val="24"/>
          <w:szCs w:val="24"/>
        </w:rPr>
      </w:pPr>
    </w:p>
    <w:p w14:paraId="233069C4" w14:textId="77777777" w:rsidR="0051450E" w:rsidRPr="001B1366" w:rsidRDefault="0051450E" w:rsidP="0051450E">
      <w:pPr>
        <w:widowControl w:val="0"/>
        <w:spacing w:after="0" w:line="276" w:lineRule="auto"/>
        <w:ind w:hanging="2"/>
        <w:jc w:val="both"/>
        <w:rPr>
          <w:rStyle w:val="a3"/>
          <w:rFonts w:ascii="Times New Roman" w:hAnsi="Times New Roman"/>
          <w:b/>
          <w:bCs/>
          <w:sz w:val="24"/>
          <w:szCs w:val="24"/>
        </w:rPr>
      </w:pPr>
      <w:r w:rsidRPr="005D658F">
        <w:rPr>
          <w:rStyle w:val="a3"/>
          <w:rFonts w:ascii="Times New Roman" w:hAnsi="Times New Roman"/>
          <w:b/>
          <w:bCs/>
          <w:sz w:val="24"/>
          <w:szCs w:val="24"/>
        </w:rPr>
        <w:t xml:space="preserve">Ідентифікаційний код в Єдиному державному реєстрі юридичних осіб, фізичних осіб — підприємців та громадських формувань – </w:t>
      </w:r>
      <w:r>
        <w:rPr>
          <w:rFonts w:ascii="Times New Roman" w:hAnsi="Times New Roman" w:cs="Times New Roman"/>
          <w:sz w:val="24"/>
          <w:szCs w:val="24"/>
        </w:rPr>
        <w:t>21725210</w:t>
      </w:r>
    </w:p>
    <w:p w14:paraId="6D3E3CF8" w14:textId="7B62E7A0" w:rsidR="00065300" w:rsidRPr="000412DC" w:rsidRDefault="00065300" w:rsidP="00C31B37">
      <w:pPr>
        <w:spacing w:before="100" w:beforeAutospacing="1" w:after="100" w:afterAutospacing="1" w:line="276" w:lineRule="auto"/>
        <w:ind w:firstLine="567"/>
        <w:jc w:val="both"/>
        <w:rPr>
          <w:rStyle w:val="a3"/>
          <w:rFonts w:ascii="Times New Roman" w:hAnsi="Times New Roman"/>
          <w:b/>
          <w:bCs/>
          <w:color w:val="000000" w:themeColor="text1"/>
          <w:sz w:val="24"/>
          <w:szCs w:val="24"/>
        </w:rPr>
      </w:pPr>
      <w:r w:rsidRPr="001B1366">
        <w:rPr>
          <w:rStyle w:val="a3"/>
          <w:rFonts w:ascii="Times New Roman" w:hAnsi="Times New Roman"/>
          <w:b/>
          <w:bCs/>
          <w:sz w:val="24"/>
          <w:szCs w:val="24"/>
        </w:rPr>
        <w:t>К</w:t>
      </w:r>
      <w:r w:rsidR="002B72AC" w:rsidRPr="001B1366">
        <w:rPr>
          <w:rStyle w:val="a3"/>
          <w:rFonts w:ascii="Times New Roman" w:hAnsi="Times New Roman"/>
          <w:b/>
          <w:bCs/>
          <w:sz w:val="24"/>
          <w:szCs w:val="24"/>
        </w:rPr>
        <w:t xml:space="preserve">атегорія: </w:t>
      </w:r>
      <w:r w:rsidR="000412DC" w:rsidRPr="000412DC">
        <w:rPr>
          <w:rFonts w:ascii="Times New Roman" w:hAnsi="Times New Roman"/>
          <w:bCs/>
          <w:i/>
          <w:iCs/>
          <w:color w:val="000000" w:themeColor="text1"/>
          <w:sz w:val="24"/>
          <w:szCs w:val="24"/>
        </w:rPr>
        <w:t>передбачено п.3 ч.4 ст. 2 ЗУ "Про публічні закупівлі"</w:t>
      </w:r>
    </w:p>
    <w:p w14:paraId="569601B9" w14:textId="1B05F48C" w:rsidR="006D6DF4" w:rsidRPr="006D6DF4" w:rsidRDefault="002B72AC" w:rsidP="006D6DF4">
      <w:pPr>
        <w:spacing w:before="240" w:after="0" w:line="240" w:lineRule="auto"/>
        <w:jc w:val="both"/>
        <w:rPr>
          <w:rFonts w:ascii="Times New Roman" w:eastAsia="Times New Roman" w:hAnsi="Times New Roman" w:cs="Times New Roman"/>
          <w:b/>
          <w:i/>
          <w:sz w:val="24"/>
          <w:szCs w:val="24"/>
          <w:lang w:eastAsia="uk-UA"/>
        </w:rPr>
      </w:pPr>
      <w:r w:rsidRPr="001B1366">
        <w:rPr>
          <w:rFonts w:ascii="Times New Roman" w:eastAsia="Times New Roman" w:hAnsi="Times New Roman"/>
          <w:b/>
          <w:bCs/>
          <w:iCs/>
          <w:color w:val="000000"/>
          <w:sz w:val="24"/>
          <w:szCs w:val="24"/>
        </w:rPr>
        <w:t xml:space="preserve">Назва предмета закупівлі </w:t>
      </w:r>
      <w:r w:rsidRPr="001B1366">
        <w:rPr>
          <w:rFonts w:ascii="Times New Roman" w:eastAsia="Times New Roman" w:hAnsi="Times New Roman"/>
          <w:b/>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1B1366">
        <w:rPr>
          <w:rFonts w:ascii="Times New Roman" w:hAnsi="Times New Roman"/>
          <w:sz w:val="24"/>
          <w:szCs w:val="24"/>
        </w:rPr>
        <w:t xml:space="preserve"> </w:t>
      </w:r>
      <w:r w:rsidR="00FB3838" w:rsidRPr="00FB3838">
        <w:rPr>
          <w:rFonts w:ascii="Times New Roman" w:eastAsia="Times New Roman" w:hAnsi="Times New Roman" w:cs="Times New Roman"/>
          <w:b/>
          <w:bCs/>
          <w:i/>
          <w:sz w:val="24"/>
          <w:szCs w:val="24"/>
          <w:lang w:eastAsia="uk-UA"/>
        </w:rPr>
        <w:t xml:space="preserve">код ДК 021:2015 - 55510000-8 Послуги </w:t>
      </w:r>
      <w:proofErr w:type="spellStart"/>
      <w:r w:rsidR="00FB3838" w:rsidRPr="00FB3838">
        <w:rPr>
          <w:rFonts w:ascii="Times New Roman" w:eastAsia="Times New Roman" w:hAnsi="Times New Roman" w:cs="Times New Roman"/>
          <w:b/>
          <w:bCs/>
          <w:i/>
          <w:sz w:val="24"/>
          <w:szCs w:val="24"/>
          <w:lang w:eastAsia="uk-UA"/>
        </w:rPr>
        <w:t>їдалень</w:t>
      </w:r>
      <w:proofErr w:type="spellEnd"/>
      <w:r w:rsidR="00FB3838" w:rsidRPr="00FB3838">
        <w:rPr>
          <w:rFonts w:ascii="Times New Roman" w:eastAsia="Times New Roman" w:hAnsi="Times New Roman" w:cs="Times New Roman"/>
          <w:b/>
          <w:bCs/>
          <w:i/>
          <w:sz w:val="24"/>
          <w:szCs w:val="24"/>
          <w:lang w:eastAsia="uk-UA"/>
        </w:rPr>
        <w:t xml:space="preserve"> (</w:t>
      </w:r>
      <w:proofErr w:type="spellStart"/>
      <w:r w:rsidR="00FB3838" w:rsidRPr="00FB3838">
        <w:rPr>
          <w:rFonts w:ascii="Times New Roman" w:eastAsia="Times New Roman" w:hAnsi="Times New Roman" w:cs="Times New Roman"/>
          <w:b/>
          <w:bCs/>
          <w:i/>
          <w:sz w:val="24"/>
          <w:szCs w:val="24"/>
          <w:lang w:val="ru-RU" w:eastAsia="uk-UA"/>
        </w:rPr>
        <w:t>Послуги</w:t>
      </w:r>
      <w:proofErr w:type="spellEnd"/>
      <w:r w:rsidR="00FB3838" w:rsidRPr="00FB3838">
        <w:rPr>
          <w:rFonts w:ascii="Times New Roman" w:eastAsia="Times New Roman" w:hAnsi="Times New Roman" w:cs="Times New Roman"/>
          <w:b/>
          <w:bCs/>
          <w:i/>
          <w:sz w:val="24"/>
          <w:szCs w:val="24"/>
          <w:lang w:val="ru-RU" w:eastAsia="uk-UA"/>
        </w:rPr>
        <w:t xml:space="preserve"> </w:t>
      </w:r>
      <w:proofErr w:type="spellStart"/>
      <w:r w:rsidR="00FB3838" w:rsidRPr="00FB3838">
        <w:rPr>
          <w:rFonts w:ascii="Times New Roman" w:eastAsia="Times New Roman" w:hAnsi="Times New Roman" w:cs="Times New Roman"/>
          <w:b/>
          <w:bCs/>
          <w:i/>
          <w:sz w:val="24"/>
          <w:szCs w:val="24"/>
          <w:lang w:val="ru-RU" w:eastAsia="uk-UA"/>
        </w:rPr>
        <w:t>їдалень</w:t>
      </w:r>
      <w:proofErr w:type="spellEnd"/>
      <w:r w:rsidR="00FB3838" w:rsidRPr="00FB3838">
        <w:rPr>
          <w:rFonts w:ascii="Times New Roman" w:eastAsia="Times New Roman" w:hAnsi="Times New Roman" w:cs="Times New Roman"/>
          <w:b/>
          <w:bCs/>
          <w:i/>
          <w:sz w:val="24"/>
          <w:szCs w:val="24"/>
          <w:lang w:val="ru-RU" w:eastAsia="uk-UA"/>
        </w:rPr>
        <w:t xml:space="preserve"> </w:t>
      </w:r>
      <w:proofErr w:type="spellStart"/>
      <w:r w:rsidR="00FB3838" w:rsidRPr="00FB3838">
        <w:rPr>
          <w:rFonts w:ascii="Times New Roman" w:eastAsia="Times New Roman" w:hAnsi="Times New Roman" w:cs="Times New Roman"/>
          <w:b/>
          <w:bCs/>
          <w:i/>
          <w:sz w:val="24"/>
          <w:szCs w:val="24"/>
          <w:lang w:val="ru-RU" w:eastAsia="uk-UA"/>
        </w:rPr>
        <w:t>дітей</w:t>
      </w:r>
      <w:proofErr w:type="spellEnd"/>
      <w:r w:rsidR="00FB3838" w:rsidRPr="00FB3838">
        <w:rPr>
          <w:rFonts w:ascii="Times New Roman" w:eastAsia="Times New Roman" w:hAnsi="Times New Roman" w:cs="Times New Roman"/>
          <w:b/>
          <w:bCs/>
          <w:i/>
          <w:sz w:val="24"/>
          <w:szCs w:val="24"/>
          <w:lang w:val="ru-RU" w:eastAsia="uk-UA"/>
        </w:rPr>
        <w:t xml:space="preserve"> в </w:t>
      </w:r>
      <w:proofErr w:type="spellStart"/>
      <w:r w:rsidR="00FB3838" w:rsidRPr="00FB3838">
        <w:rPr>
          <w:rFonts w:ascii="Times New Roman" w:eastAsia="Times New Roman" w:hAnsi="Times New Roman" w:cs="Times New Roman"/>
          <w:b/>
          <w:bCs/>
          <w:i/>
          <w:sz w:val="24"/>
          <w:szCs w:val="24"/>
          <w:lang w:val="ru-RU" w:eastAsia="uk-UA"/>
        </w:rPr>
        <w:t>пришкільному</w:t>
      </w:r>
      <w:proofErr w:type="spellEnd"/>
      <w:r w:rsidR="00FB3838" w:rsidRPr="00FB3838">
        <w:rPr>
          <w:rFonts w:ascii="Times New Roman" w:eastAsia="Times New Roman" w:hAnsi="Times New Roman" w:cs="Times New Roman"/>
          <w:b/>
          <w:bCs/>
          <w:i/>
          <w:sz w:val="24"/>
          <w:szCs w:val="24"/>
          <w:lang w:val="ru-RU" w:eastAsia="uk-UA"/>
        </w:rPr>
        <w:t xml:space="preserve"> </w:t>
      </w:r>
      <w:proofErr w:type="spellStart"/>
      <w:r w:rsidR="00FB3838" w:rsidRPr="00FB3838">
        <w:rPr>
          <w:rFonts w:ascii="Times New Roman" w:eastAsia="Times New Roman" w:hAnsi="Times New Roman" w:cs="Times New Roman"/>
          <w:b/>
          <w:bCs/>
          <w:i/>
          <w:sz w:val="24"/>
          <w:szCs w:val="24"/>
          <w:lang w:val="ru-RU" w:eastAsia="uk-UA"/>
        </w:rPr>
        <w:t>таборі</w:t>
      </w:r>
      <w:proofErr w:type="spellEnd"/>
      <w:r w:rsidR="00FB3838" w:rsidRPr="00FB3838">
        <w:rPr>
          <w:rFonts w:ascii="Times New Roman" w:eastAsia="Times New Roman" w:hAnsi="Times New Roman" w:cs="Times New Roman"/>
          <w:b/>
          <w:bCs/>
          <w:i/>
          <w:sz w:val="24"/>
          <w:szCs w:val="24"/>
          <w:lang w:val="ru-RU" w:eastAsia="uk-UA"/>
        </w:rPr>
        <w:t xml:space="preserve"> (аутсорсинг)</w:t>
      </w:r>
      <w:r w:rsidR="00FB3838" w:rsidRPr="00FB3838">
        <w:rPr>
          <w:rFonts w:ascii="Times New Roman" w:eastAsia="Times New Roman" w:hAnsi="Times New Roman" w:cs="Times New Roman"/>
          <w:b/>
          <w:bCs/>
          <w:i/>
          <w:sz w:val="24"/>
          <w:szCs w:val="24"/>
          <w:lang w:eastAsia="uk-UA"/>
        </w:rPr>
        <w:t>)</w:t>
      </w:r>
      <w:r w:rsidR="00FB3838">
        <w:rPr>
          <w:rFonts w:ascii="Times New Roman" w:eastAsia="Times New Roman" w:hAnsi="Times New Roman" w:cs="Times New Roman"/>
          <w:b/>
          <w:bCs/>
          <w:i/>
          <w:sz w:val="24"/>
          <w:szCs w:val="24"/>
          <w:lang w:eastAsia="uk-UA"/>
        </w:rPr>
        <w:t>.</w:t>
      </w:r>
    </w:p>
    <w:p w14:paraId="7DF6360B" w14:textId="40A1645F" w:rsidR="00D95F78" w:rsidRPr="00E4687D" w:rsidRDefault="002B72AC" w:rsidP="00E4687D">
      <w:pPr>
        <w:spacing w:before="240" w:after="0" w:line="240" w:lineRule="auto"/>
        <w:jc w:val="both"/>
        <w:rPr>
          <w:rFonts w:ascii="Times New Roman" w:hAnsi="Times New Roman" w:cs="Times New Roman"/>
          <w:i/>
          <w:sz w:val="24"/>
          <w:szCs w:val="24"/>
          <w:shd w:val="clear" w:color="auto" w:fill="FFFFFF"/>
        </w:rPr>
      </w:pPr>
      <w:r w:rsidRPr="00E4687D">
        <w:rPr>
          <w:rFonts w:ascii="Times New Roman" w:hAnsi="Times New Roman"/>
          <w:b/>
          <w:sz w:val="24"/>
          <w:szCs w:val="24"/>
        </w:rPr>
        <w:t>Вид та ідентифікатор процедури закупівлі</w:t>
      </w:r>
      <w:r w:rsidRPr="00E4687D">
        <w:rPr>
          <w:rFonts w:ascii="Times New Roman" w:hAnsi="Times New Roman"/>
          <w:b/>
          <w:bCs/>
          <w:sz w:val="24"/>
          <w:szCs w:val="24"/>
        </w:rPr>
        <w:t>:</w:t>
      </w:r>
      <w:r w:rsidRPr="00E4687D">
        <w:rPr>
          <w:rFonts w:ascii="Times New Roman" w:hAnsi="Times New Roman"/>
          <w:sz w:val="24"/>
          <w:szCs w:val="24"/>
        </w:rPr>
        <w:t xml:space="preserve"> </w:t>
      </w:r>
      <w:r w:rsidR="00DA567C" w:rsidRPr="00E4687D">
        <w:rPr>
          <w:rFonts w:ascii="Times New Roman" w:hAnsi="Times New Roman"/>
          <w:sz w:val="24"/>
          <w:szCs w:val="24"/>
        </w:rPr>
        <w:t>відкриті торги</w:t>
      </w:r>
      <w:r w:rsidR="00B50734" w:rsidRPr="00E4687D">
        <w:rPr>
          <w:rFonts w:ascii="Times New Roman" w:hAnsi="Times New Roman"/>
          <w:sz w:val="24"/>
          <w:szCs w:val="24"/>
        </w:rPr>
        <w:t xml:space="preserve"> з особливостями</w:t>
      </w:r>
      <w:r w:rsidR="00DA567C" w:rsidRPr="00E4687D">
        <w:rPr>
          <w:rFonts w:ascii="Times New Roman" w:hAnsi="Times New Roman"/>
          <w:sz w:val="24"/>
          <w:szCs w:val="24"/>
        </w:rPr>
        <w:t>,</w:t>
      </w:r>
      <w:r w:rsidR="00C8735B" w:rsidRPr="00E4687D">
        <w:rPr>
          <w:rFonts w:ascii="Times New Roman" w:hAnsi="Times New Roman"/>
          <w:color w:val="FF0000"/>
          <w:sz w:val="24"/>
          <w:szCs w:val="24"/>
        </w:rPr>
        <w:t xml:space="preserve"> </w:t>
      </w:r>
      <w:r w:rsidR="00D95F78" w:rsidRPr="00E4687D">
        <w:rPr>
          <w:rFonts w:ascii="Times New Roman" w:hAnsi="Times New Roman"/>
          <w:color w:val="FF0000"/>
          <w:sz w:val="24"/>
          <w:szCs w:val="24"/>
        </w:rPr>
        <w:br/>
      </w:r>
      <w:r w:rsidR="0051450E">
        <w:rPr>
          <w:rFonts w:ascii="Arial" w:hAnsi="Arial" w:cs="Arial"/>
          <w:color w:val="333333"/>
          <w:sz w:val="20"/>
          <w:szCs w:val="20"/>
          <w:shd w:val="clear" w:color="auto" w:fill="FFFFFF"/>
        </w:rPr>
        <w:t>UA-2024-04-30-007713-a</w:t>
      </w:r>
      <w:r w:rsidR="00DF0048" w:rsidRPr="00FB3838">
        <w:rPr>
          <w:rFonts w:ascii="Times New Roman" w:hAnsi="Times New Roman" w:cs="Times New Roman"/>
          <w:i/>
          <w:sz w:val="24"/>
          <w:szCs w:val="24"/>
          <w:shd w:val="clear" w:color="auto" w:fill="FFFFFF"/>
        </w:rPr>
        <w:t>.</w:t>
      </w:r>
    </w:p>
    <w:p w14:paraId="3DB13CF6" w14:textId="698445C5" w:rsidR="00A70489" w:rsidRDefault="002B72AC" w:rsidP="00C31B37">
      <w:pPr>
        <w:spacing w:before="100" w:beforeAutospacing="1" w:after="100" w:afterAutospacing="1" w:line="276" w:lineRule="auto"/>
        <w:ind w:firstLine="567"/>
        <w:jc w:val="both"/>
        <w:rPr>
          <w:rFonts w:ascii="Times New Roman" w:hAnsi="Times New Roman"/>
          <w:sz w:val="24"/>
          <w:szCs w:val="24"/>
        </w:rPr>
      </w:pPr>
      <w:r w:rsidRPr="001B1366">
        <w:rPr>
          <w:rFonts w:ascii="Times New Roman" w:hAnsi="Times New Roman"/>
          <w:b/>
          <w:sz w:val="24"/>
          <w:szCs w:val="24"/>
        </w:rPr>
        <w:t>Очікувана вартість та обґрунтування очікуваної вартості предмета закупівлі</w:t>
      </w:r>
      <w:r w:rsidRPr="001B1366">
        <w:rPr>
          <w:rFonts w:ascii="Times New Roman" w:hAnsi="Times New Roman"/>
          <w:b/>
          <w:bCs/>
          <w:sz w:val="24"/>
          <w:szCs w:val="24"/>
        </w:rPr>
        <w:t>:</w:t>
      </w:r>
      <w:r w:rsidRPr="001B1366">
        <w:rPr>
          <w:rFonts w:ascii="Times New Roman" w:hAnsi="Times New Roman"/>
          <w:sz w:val="24"/>
          <w:szCs w:val="24"/>
        </w:rPr>
        <w:t xml:space="preserve"> </w:t>
      </w:r>
    </w:p>
    <w:p w14:paraId="52102942" w14:textId="0C046EB0" w:rsidR="00065300" w:rsidRPr="001B1366" w:rsidRDefault="0051450E" w:rsidP="00C31B37">
      <w:pPr>
        <w:spacing w:before="100" w:beforeAutospacing="1" w:after="100" w:afterAutospacing="1" w:line="276" w:lineRule="auto"/>
        <w:ind w:firstLine="567"/>
        <w:jc w:val="both"/>
        <w:rPr>
          <w:rFonts w:ascii="Times New Roman" w:hAnsi="Times New Roman"/>
          <w:sz w:val="24"/>
          <w:szCs w:val="24"/>
        </w:rPr>
      </w:pPr>
      <w:r>
        <w:rPr>
          <w:rFonts w:ascii="Times New Roman" w:hAnsi="Times New Roman"/>
          <w:bCs/>
          <w:i/>
          <w:sz w:val="24"/>
          <w:szCs w:val="24"/>
        </w:rPr>
        <w:t>229 600</w:t>
      </w:r>
      <w:r w:rsidR="00C31B37" w:rsidRPr="00FB3838">
        <w:rPr>
          <w:rFonts w:ascii="Times New Roman" w:hAnsi="Times New Roman"/>
          <w:bCs/>
          <w:i/>
          <w:sz w:val="24"/>
          <w:szCs w:val="24"/>
        </w:rPr>
        <w:t>,00 грн</w:t>
      </w:r>
      <w:r w:rsidR="00C31B37" w:rsidRPr="009B0036">
        <w:rPr>
          <w:rFonts w:ascii="Times New Roman" w:hAnsi="Times New Roman"/>
          <w:bCs/>
          <w:i/>
          <w:sz w:val="24"/>
          <w:szCs w:val="24"/>
        </w:rPr>
        <w:t>.</w:t>
      </w:r>
      <w:r w:rsidR="00C31B37" w:rsidRPr="009B0036">
        <w:rPr>
          <w:rFonts w:ascii="Times New Roman" w:hAnsi="Times New Roman"/>
          <w:i/>
          <w:sz w:val="24"/>
          <w:szCs w:val="24"/>
        </w:rPr>
        <w:t xml:space="preserve"> </w:t>
      </w:r>
      <w:r w:rsidR="00065300" w:rsidRPr="009B0036">
        <w:rPr>
          <w:rFonts w:ascii="Times New Roman" w:hAnsi="Times New Roman"/>
          <w:i/>
          <w:sz w:val="24"/>
          <w:szCs w:val="24"/>
        </w:rPr>
        <w:t>(</w:t>
      </w:r>
      <w:r w:rsidR="00502C11">
        <w:rPr>
          <w:rFonts w:ascii="Times New Roman" w:hAnsi="Times New Roman"/>
          <w:i/>
          <w:sz w:val="24"/>
          <w:szCs w:val="24"/>
        </w:rPr>
        <w:t xml:space="preserve">Двісті </w:t>
      </w:r>
      <w:r>
        <w:rPr>
          <w:rFonts w:ascii="Times New Roman" w:hAnsi="Times New Roman"/>
          <w:i/>
          <w:sz w:val="24"/>
          <w:szCs w:val="24"/>
        </w:rPr>
        <w:t>двадцять дев’ять тисяч  шістсот</w:t>
      </w:r>
      <w:r w:rsidR="006D6DF4">
        <w:rPr>
          <w:rFonts w:ascii="Times New Roman" w:hAnsi="Times New Roman"/>
          <w:i/>
          <w:sz w:val="24"/>
          <w:szCs w:val="24"/>
        </w:rPr>
        <w:t xml:space="preserve"> </w:t>
      </w:r>
      <w:r w:rsidR="00463529">
        <w:rPr>
          <w:rFonts w:ascii="Times New Roman" w:hAnsi="Times New Roman"/>
          <w:i/>
          <w:sz w:val="24"/>
          <w:szCs w:val="24"/>
        </w:rPr>
        <w:t xml:space="preserve"> </w:t>
      </w:r>
      <w:r w:rsidR="00CF25C6" w:rsidRPr="009B0036">
        <w:rPr>
          <w:rFonts w:ascii="Times New Roman" w:hAnsi="Times New Roman"/>
          <w:i/>
          <w:sz w:val="24"/>
          <w:szCs w:val="24"/>
        </w:rPr>
        <w:t>грив</w:t>
      </w:r>
      <w:r w:rsidR="009B0036">
        <w:rPr>
          <w:rFonts w:ascii="Times New Roman" w:hAnsi="Times New Roman"/>
          <w:i/>
          <w:sz w:val="24"/>
          <w:szCs w:val="24"/>
        </w:rPr>
        <w:t>ень</w:t>
      </w:r>
      <w:r w:rsidR="00065300" w:rsidRPr="009B0036">
        <w:rPr>
          <w:rFonts w:ascii="Times New Roman" w:hAnsi="Times New Roman"/>
          <w:i/>
          <w:sz w:val="24"/>
          <w:szCs w:val="24"/>
        </w:rPr>
        <w:t xml:space="preserve"> 00 копійок).</w:t>
      </w:r>
    </w:p>
    <w:p w14:paraId="00B0AB3A" w14:textId="09A53F52" w:rsidR="002B72AC" w:rsidRPr="001B1366" w:rsidRDefault="002B72AC" w:rsidP="00C31B37">
      <w:pPr>
        <w:spacing w:before="100" w:beforeAutospacing="1" w:after="100" w:afterAutospacing="1" w:line="276" w:lineRule="auto"/>
        <w:ind w:firstLine="567"/>
        <w:jc w:val="both"/>
        <w:rPr>
          <w:rFonts w:ascii="Times New Roman" w:eastAsia="Calibri" w:hAnsi="Times New Roman" w:cs="Times New Roman"/>
          <w:i/>
          <w:sz w:val="24"/>
          <w:szCs w:val="24"/>
        </w:rPr>
      </w:pPr>
      <w:r w:rsidRPr="001B1366">
        <w:rPr>
          <w:rFonts w:ascii="Times New Roman" w:eastAsia="Calibri" w:hAnsi="Times New Roman" w:cs="Times New Roman"/>
          <w:i/>
          <w:sz w:val="24"/>
          <w:szCs w:val="24"/>
        </w:rPr>
        <w:t>Визначення очікуваної вартості предмета закупівлі обумовлено статистичним аналізом</w:t>
      </w:r>
      <w:r w:rsidRPr="001B1366">
        <w:rPr>
          <w:i/>
          <w:sz w:val="24"/>
          <w:szCs w:val="24"/>
        </w:rPr>
        <w:t xml:space="preserve"> </w:t>
      </w:r>
      <w:r w:rsidRPr="001B1366">
        <w:rPr>
          <w:rFonts w:ascii="Times New Roman" w:eastAsia="Calibri" w:hAnsi="Times New Roman" w:cs="Times New Roman"/>
          <w:i/>
          <w:sz w:val="24"/>
          <w:szCs w:val="24"/>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22199368" w14:textId="35F9A718" w:rsidR="00955BAF" w:rsidRPr="00FB3838" w:rsidRDefault="002B72AC" w:rsidP="00955BAF">
      <w:pPr>
        <w:widowControl w:val="0"/>
        <w:jc w:val="both"/>
        <w:rPr>
          <w:rFonts w:ascii="Times New Roman" w:eastAsia="Times New Roman" w:hAnsi="Times New Roman" w:cs="Times New Roman"/>
          <w:sz w:val="24"/>
          <w:szCs w:val="24"/>
        </w:rPr>
      </w:pPr>
      <w:r w:rsidRPr="001B1366">
        <w:rPr>
          <w:rFonts w:ascii="Times New Roman" w:hAnsi="Times New Roman"/>
          <w:b/>
          <w:sz w:val="24"/>
          <w:szCs w:val="24"/>
        </w:rPr>
        <w:t xml:space="preserve">Обґрунтування технічних та якісних характеристик предмета закупівлі. </w:t>
      </w:r>
      <w:r w:rsidRPr="001B1366">
        <w:rPr>
          <w:rFonts w:ascii="Times New Roman" w:hAnsi="Times New Roman"/>
          <w:i/>
          <w:sz w:val="24"/>
          <w:szCs w:val="24"/>
        </w:rPr>
        <w:t xml:space="preserve">Термін </w:t>
      </w:r>
      <w:r w:rsidR="00CF25C6">
        <w:rPr>
          <w:rFonts w:ascii="Times New Roman" w:hAnsi="Times New Roman"/>
          <w:i/>
          <w:sz w:val="24"/>
          <w:szCs w:val="24"/>
        </w:rPr>
        <w:t>надання послуг</w:t>
      </w:r>
      <w:r w:rsidR="0078559B" w:rsidRPr="00FB3838">
        <w:rPr>
          <w:rFonts w:ascii="Times New Roman" w:hAnsi="Times New Roman"/>
          <w:i/>
          <w:sz w:val="24"/>
          <w:szCs w:val="24"/>
        </w:rPr>
        <w:t>:</w:t>
      </w:r>
      <w:r w:rsidR="00065300" w:rsidRPr="00FB3838">
        <w:rPr>
          <w:rFonts w:ascii="Times New Roman" w:hAnsi="Times New Roman"/>
          <w:i/>
          <w:sz w:val="24"/>
          <w:szCs w:val="24"/>
        </w:rPr>
        <w:t xml:space="preserve"> </w:t>
      </w:r>
      <w:r w:rsidR="00FB3838">
        <w:rPr>
          <w:rFonts w:ascii="Times New Roman" w:eastAsia="Times New Roman" w:hAnsi="Times New Roman" w:cs="Times New Roman"/>
          <w:sz w:val="24"/>
          <w:szCs w:val="24"/>
        </w:rPr>
        <w:t>з 04.06.2024р. до 21.06</w:t>
      </w:r>
      <w:r w:rsidR="00955BAF" w:rsidRPr="00FB3838">
        <w:rPr>
          <w:rFonts w:ascii="Times New Roman" w:eastAsia="Times New Roman" w:hAnsi="Times New Roman" w:cs="Times New Roman"/>
          <w:sz w:val="24"/>
          <w:szCs w:val="24"/>
        </w:rPr>
        <w:t>.2024р. включно.</w:t>
      </w:r>
    </w:p>
    <w:p w14:paraId="2E7D6EF9" w14:textId="5C6F0B72" w:rsidR="002B72AC" w:rsidRPr="001B1366" w:rsidRDefault="002B72AC" w:rsidP="00955BAF">
      <w:pPr>
        <w:spacing w:after="120" w:line="276" w:lineRule="auto"/>
        <w:ind w:firstLine="567"/>
        <w:jc w:val="both"/>
        <w:rPr>
          <w:rFonts w:ascii="Times New Roman" w:hAnsi="Times New Roman"/>
          <w:i/>
          <w:sz w:val="24"/>
          <w:szCs w:val="24"/>
        </w:rPr>
      </w:pPr>
      <w:r w:rsidRPr="001B1366">
        <w:rPr>
          <w:rFonts w:ascii="Times New Roman" w:hAnsi="Times New Roman"/>
          <w:i/>
          <w:sz w:val="24"/>
          <w:szCs w:val="24"/>
        </w:rPr>
        <w:t xml:space="preserve">Якісні та технічні характеристики </w:t>
      </w:r>
      <w:r w:rsidR="00DA567C" w:rsidRPr="001B1366">
        <w:rPr>
          <w:rFonts w:ascii="Times New Roman" w:hAnsi="Times New Roman"/>
          <w:i/>
          <w:sz w:val="24"/>
          <w:szCs w:val="24"/>
        </w:rPr>
        <w:t>предмета закупівлі</w:t>
      </w:r>
      <w:r w:rsidRPr="001B1366">
        <w:rPr>
          <w:rFonts w:ascii="Times New Roman" w:hAnsi="Times New Roman"/>
          <w:i/>
          <w:sz w:val="24"/>
          <w:szCs w:val="24"/>
        </w:rPr>
        <w:t xml:space="preserve"> визначені з урахуванням реальних потреб </w:t>
      </w:r>
      <w:r w:rsidR="00DA567C" w:rsidRPr="001B1366">
        <w:rPr>
          <w:rFonts w:ascii="Times New Roman" w:hAnsi="Times New Roman"/>
          <w:i/>
          <w:sz w:val="24"/>
          <w:szCs w:val="24"/>
        </w:rPr>
        <w:t>замовника</w:t>
      </w:r>
      <w:r w:rsidRPr="001B1366">
        <w:rPr>
          <w:rFonts w:ascii="Times New Roman" w:hAnsi="Times New Roman"/>
          <w:i/>
          <w:sz w:val="24"/>
          <w:szCs w:val="24"/>
        </w:rPr>
        <w:t xml:space="preserve"> та оптимального</w:t>
      </w:r>
      <w:r w:rsidR="00DA567C" w:rsidRPr="001B1366">
        <w:rPr>
          <w:rFonts w:ascii="Times New Roman" w:hAnsi="Times New Roman"/>
          <w:i/>
          <w:sz w:val="24"/>
          <w:szCs w:val="24"/>
        </w:rPr>
        <w:t xml:space="preserve"> співвідношення ціни та якості.</w:t>
      </w:r>
    </w:p>
    <w:p w14:paraId="1D1701EA" w14:textId="5A4272FD" w:rsidR="002B72AC" w:rsidRDefault="002B72AC" w:rsidP="00C31B37">
      <w:pPr>
        <w:spacing w:line="276" w:lineRule="auto"/>
        <w:ind w:firstLine="567"/>
        <w:jc w:val="both"/>
        <w:rPr>
          <w:rFonts w:ascii="Times New Roman" w:hAnsi="Times New Roman"/>
          <w:i/>
          <w:sz w:val="24"/>
          <w:szCs w:val="24"/>
        </w:rPr>
      </w:pPr>
      <w:r w:rsidRPr="001B1366">
        <w:rPr>
          <w:rFonts w:ascii="Times New Roman" w:hAnsi="Times New Roman"/>
          <w:i/>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2F7DF1F5" w14:textId="77777777" w:rsidR="00363916" w:rsidRDefault="00363916" w:rsidP="00C31B37">
      <w:pPr>
        <w:spacing w:line="276" w:lineRule="auto"/>
        <w:ind w:firstLine="567"/>
        <w:jc w:val="both"/>
        <w:rPr>
          <w:rFonts w:ascii="Times New Roman" w:hAnsi="Times New Roman"/>
          <w:i/>
          <w:sz w:val="24"/>
          <w:szCs w:val="24"/>
        </w:rPr>
      </w:pPr>
    </w:p>
    <w:p w14:paraId="10173730" w14:textId="77777777" w:rsidR="00A1041E" w:rsidRPr="00A1041E" w:rsidRDefault="00A1041E" w:rsidP="00A1041E">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r w:rsidRPr="00A1041E">
        <w:rPr>
          <w:rFonts w:ascii="Times New Roman" w:eastAsia="Times New Roman" w:hAnsi="Times New Roman" w:cs="Times New Roman"/>
          <w:sz w:val="24"/>
          <w:szCs w:val="24"/>
          <w:lang w:eastAsia="uk-UA"/>
        </w:rPr>
        <w:lastRenderedPageBreak/>
        <w:t xml:space="preserve">Замовник самостійно визначає необхідні технічні характеристики предмета закупівлі з огляду на специфіку предмета закупівлі, керуючись принципами здійснення </w:t>
      </w:r>
      <w:proofErr w:type="spellStart"/>
      <w:r w:rsidRPr="00A1041E">
        <w:rPr>
          <w:rFonts w:ascii="Times New Roman" w:eastAsia="Times New Roman" w:hAnsi="Times New Roman" w:cs="Times New Roman"/>
          <w:sz w:val="24"/>
          <w:szCs w:val="24"/>
          <w:lang w:eastAsia="uk-UA"/>
        </w:rPr>
        <w:t>закупівель</w:t>
      </w:r>
      <w:proofErr w:type="spellEnd"/>
      <w:r w:rsidRPr="00A1041E">
        <w:rPr>
          <w:rFonts w:ascii="Times New Roman" w:eastAsia="Times New Roman" w:hAnsi="Times New Roman" w:cs="Times New Roman"/>
          <w:sz w:val="24"/>
          <w:szCs w:val="24"/>
          <w:lang w:eastAsia="uk-UA"/>
        </w:rPr>
        <w:t xml:space="preserve"> та з дотриманням законодавства.</w:t>
      </w:r>
    </w:p>
    <w:p w14:paraId="65ACEB27" w14:textId="77777777" w:rsidR="00A1041E" w:rsidRPr="00A1041E" w:rsidRDefault="00A1041E" w:rsidP="00A1041E">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r w:rsidRPr="00A1041E">
        <w:rPr>
          <w:rFonts w:ascii="Times New Roman" w:eastAsia="Times New Roman" w:hAnsi="Times New Roman" w:cs="Times New Roman"/>
          <w:sz w:val="24"/>
          <w:szCs w:val="24"/>
          <w:lang w:eastAsia="uk-UA"/>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35C61248" w14:textId="77777777" w:rsidR="00A1041E" w:rsidRPr="00A1041E" w:rsidRDefault="00A1041E" w:rsidP="00A1041E">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p>
    <w:p w14:paraId="0AB82934" w14:textId="77777777" w:rsidR="00A1041E" w:rsidRPr="00A1041E" w:rsidRDefault="00A1041E" w:rsidP="00A1041E">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r w:rsidRPr="00A1041E">
        <w:rPr>
          <w:rFonts w:ascii="Times New Roman" w:eastAsia="Times New Roman" w:hAnsi="Times New Roman" w:cs="Times New Roman"/>
          <w:sz w:val="24"/>
          <w:szCs w:val="24"/>
          <w:lang w:eastAsia="uk-UA"/>
        </w:rPr>
        <w:t>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14:paraId="56116996" w14:textId="77777777" w:rsidR="00A1041E" w:rsidRPr="00A1041E" w:rsidRDefault="00A1041E" w:rsidP="00A1041E">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p>
    <w:p w14:paraId="750C7415" w14:textId="77777777" w:rsidR="00A1041E" w:rsidRPr="00A1041E" w:rsidRDefault="00A1041E" w:rsidP="00A1041E">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r w:rsidRPr="00A1041E">
        <w:rPr>
          <w:rFonts w:ascii="Times New Roman" w:eastAsia="Times New Roman" w:hAnsi="Times New Roman" w:cs="Times New Roman"/>
          <w:sz w:val="24"/>
          <w:szCs w:val="24"/>
          <w:lang w:eastAsia="uk-UA"/>
        </w:rPr>
        <w:t>Обґрунтування необхідності закупівлі даного виду послуг — замовник здійснює закупівлю даного виду послуг, оскільки вони за своїми якісними та технічними характеристиками найбільше відповідають потребам та вимогам замовника.</w:t>
      </w:r>
    </w:p>
    <w:p w14:paraId="79CE4C9A" w14:textId="77777777" w:rsidR="00A1041E" w:rsidRPr="00A1041E" w:rsidRDefault="00A1041E" w:rsidP="00A1041E">
      <w:pPr>
        <w:shd w:val="clear" w:color="auto" w:fill="FFFFFF"/>
        <w:tabs>
          <w:tab w:val="left" w:pos="851"/>
        </w:tabs>
        <w:spacing w:after="0" w:line="240" w:lineRule="auto"/>
        <w:ind w:firstLine="567"/>
        <w:jc w:val="both"/>
        <w:rPr>
          <w:rFonts w:ascii="Times New Roman" w:eastAsia="Times New Roman" w:hAnsi="Times New Roman" w:cs="Times New Roman"/>
          <w:b/>
          <w:sz w:val="24"/>
          <w:szCs w:val="24"/>
          <w:lang w:eastAsia="uk-UA"/>
        </w:rPr>
      </w:pPr>
    </w:p>
    <w:p w14:paraId="7A5D9D43"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r w:rsidRPr="00A1041E">
        <w:rPr>
          <w:rFonts w:ascii="Times New Roman" w:eastAsia="Times New Roman" w:hAnsi="Times New Roman" w:cs="Times New Roman"/>
          <w:b/>
          <w:sz w:val="24"/>
          <w:szCs w:val="24"/>
          <w:lang w:eastAsia="uk-UA"/>
        </w:rPr>
        <w:t xml:space="preserve"> </w:t>
      </w:r>
      <w:r w:rsidRPr="00A1041E">
        <w:rPr>
          <w:rFonts w:ascii="Times New Roman" w:eastAsia="Calibri" w:hAnsi="Times New Roman" w:cs="Times New Roman"/>
          <w:sz w:val="24"/>
          <w:szCs w:val="24"/>
          <w:lang w:eastAsia="uk-UA"/>
        </w:rPr>
        <w:t xml:space="preserve">Харчування учнів повинно повністю відповідати фізіологічній потребі дитячого організму у поживних речовинах та енергії відповідно до </w:t>
      </w:r>
      <w:proofErr w:type="spellStart"/>
      <w:r w:rsidRPr="00A1041E">
        <w:rPr>
          <w:rFonts w:ascii="Times New Roman" w:eastAsia="Calibri" w:hAnsi="Times New Roman" w:cs="Times New Roman"/>
          <w:sz w:val="24"/>
          <w:szCs w:val="24"/>
          <w:lang w:eastAsia="uk-UA"/>
        </w:rPr>
        <w:t>віково</w:t>
      </w:r>
      <w:proofErr w:type="spellEnd"/>
      <w:r w:rsidRPr="00A1041E">
        <w:rPr>
          <w:rFonts w:ascii="Times New Roman" w:eastAsia="Calibri" w:hAnsi="Times New Roman" w:cs="Times New Roman"/>
          <w:sz w:val="24"/>
          <w:szCs w:val="24"/>
          <w:lang w:eastAsia="uk-UA"/>
        </w:rPr>
        <w:t xml:space="preserve">-статевих особливостей,  а також вимогам санітарного законодавства та нормам харчування, встановленим постановою Кабінету Міністрів України від 24 березня 2021 р. № 305 (зі змінами). </w:t>
      </w:r>
    </w:p>
    <w:p w14:paraId="74671424"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r w:rsidRPr="00A1041E">
        <w:rPr>
          <w:rFonts w:ascii="Times New Roman" w:eastAsia="Calibri" w:hAnsi="Times New Roman" w:cs="Times New Roman"/>
          <w:sz w:val="24"/>
          <w:szCs w:val="24"/>
          <w:lang w:eastAsia="uk-UA"/>
        </w:rPr>
        <w:t>Організація харчування у закладах освіти та закладах оздоровлення та відпочинку повинна здійснюватися з дотриманням норм харчування, вимог санітарного законодавства та законодавства про безпечність та окремі показники якості харчових продуктів. Приготування готових страв повинно здійснюватися з дотриманням процедур, заснованих на принципах системи аналізу небезпечних факторів та контролю у критичних точках (НАССР).</w:t>
      </w:r>
    </w:p>
    <w:p w14:paraId="317C8C36"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r w:rsidRPr="00A1041E">
        <w:rPr>
          <w:rFonts w:ascii="Times New Roman" w:eastAsia="Calibri" w:hAnsi="Times New Roman" w:cs="Times New Roman"/>
          <w:sz w:val="24"/>
          <w:szCs w:val="24"/>
          <w:lang w:eastAsia="uk-UA"/>
        </w:rPr>
        <w:t>Учасник зобов’язаний під час надання послуг застосовувати постійно діючі процедури, засновані на принципах системи аналізу небезпечних факторів та контролю у критичних точках (НАССР).</w:t>
      </w:r>
    </w:p>
    <w:p w14:paraId="121BB316"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r w:rsidRPr="00A1041E">
        <w:rPr>
          <w:rFonts w:ascii="Times New Roman" w:eastAsia="Calibri" w:hAnsi="Times New Roman" w:cs="Times New Roman"/>
          <w:sz w:val="24"/>
          <w:szCs w:val="24"/>
          <w:lang w:eastAsia="uk-UA"/>
        </w:rPr>
        <w:t xml:space="preserve">Учасник повинен надати замовнику послуги, якість яких відповідає наступним нормативним документам: </w:t>
      </w:r>
    </w:p>
    <w:p w14:paraId="4BB200B3" w14:textId="77777777" w:rsidR="00A1041E" w:rsidRPr="00A1041E" w:rsidRDefault="00A1041E" w:rsidP="00A1041E">
      <w:pPr>
        <w:numPr>
          <w:ilvl w:val="0"/>
          <w:numId w:val="7"/>
        </w:numPr>
        <w:tabs>
          <w:tab w:val="left" w:pos="851"/>
          <w:tab w:val="left" w:pos="993"/>
        </w:tabs>
        <w:suppressAutoHyphens/>
        <w:spacing w:after="0" w:line="240" w:lineRule="auto"/>
        <w:ind w:left="0" w:firstLine="567"/>
        <w:contextualSpacing/>
        <w:jc w:val="both"/>
        <w:textDirection w:val="btLr"/>
        <w:textAlignment w:val="top"/>
        <w:outlineLvl w:val="0"/>
        <w:rPr>
          <w:rFonts w:ascii="Times New Roman" w:hAnsi="Times New Roman" w:cs="Times New Roman"/>
          <w:sz w:val="24"/>
          <w:szCs w:val="24"/>
        </w:rPr>
      </w:pPr>
      <w:r w:rsidRPr="00A1041E">
        <w:rPr>
          <w:rFonts w:ascii="Times New Roman" w:hAnsi="Times New Roman" w:cs="Times New Roman"/>
          <w:sz w:val="24"/>
          <w:szCs w:val="24"/>
        </w:rPr>
        <w:t xml:space="preserve">Закону України «Про основні принципи та вимоги до безпечності та якості харчових продуктів» від 23.12.1997 № 771/97-ВР </w:t>
      </w:r>
    </w:p>
    <w:p w14:paraId="06D1A53A" w14:textId="77777777" w:rsidR="00A1041E" w:rsidRPr="00A1041E" w:rsidRDefault="00A1041E" w:rsidP="00A1041E">
      <w:pPr>
        <w:numPr>
          <w:ilvl w:val="0"/>
          <w:numId w:val="7"/>
        </w:numPr>
        <w:tabs>
          <w:tab w:val="left" w:pos="851"/>
          <w:tab w:val="left" w:pos="993"/>
        </w:tabs>
        <w:suppressAutoHyphens/>
        <w:spacing w:after="0" w:line="240" w:lineRule="auto"/>
        <w:ind w:left="0" w:firstLine="567"/>
        <w:contextualSpacing/>
        <w:jc w:val="both"/>
        <w:textDirection w:val="btLr"/>
        <w:textAlignment w:val="top"/>
        <w:outlineLvl w:val="0"/>
        <w:rPr>
          <w:rFonts w:ascii="Times New Roman" w:hAnsi="Times New Roman" w:cs="Times New Roman"/>
          <w:sz w:val="24"/>
          <w:szCs w:val="24"/>
        </w:rPr>
      </w:pPr>
      <w:r w:rsidRPr="00A1041E">
        <w:rPr>
          <w:rFonts w:ascii="Times New Roman" w:hAnsi="Times New Roman" w:cs="Times New Roman"/>
          <w:sz w:val="24"/>
          <w:szCs w:val="24"/>
        </w:rPr>
        <w:t>Постанові Кабінету Міністрів України від 24 березня 2021 р. № 305 «Про затвердження норм та Порядку організації харчування у закладах освіти та дитячих закладах оздоровлення та відпочинку» (зі змінами)</w:t>
      </w:r>
    </w:p>
    <w:p w14:paraId="33BC5F83" w14:textId="77777777" w:rsidR="00A1041E" w:rsidRPr="00A1041E" w:rsidRDefault="00A1041E" w:rsidP="00A1041E">
      <w:pPr>
        <w:numPr>
          <w:ilvl w:val="0"/>
          <w:numId w:val="7"/>
        </w:numPr>
        <w:tabs>
          <w:tab w:val="left" w:pos="851"/>
          <w:tab w:val="left" w:pos="993"/>
        </w:tabs>
        <w:suppressAutoHyphens/>
        <w:spacing w:after="0" w:line="240" w:lineRule="auto"/>
        <w:ind w:left="0" w:firstLine="567"/>
        <w:contextualSpacing/>
        <w:jc w:val="both"/>
        <w:textDirection w:val="btLr"/>
        <w:textAlignment w:val="top"/>
        <w:outlineLvl w:val="0"/>
        <w:rPr>
          <w:rFonts w:ascii="Times New Roman" w:hAnsi="Times New Roman" w:cs="Times New Roman"/>
          <w:sz w:val="24"/>
          <w:szCs w:val="24"/>
        </w:rPr>
      </w:pPr>
      <w:r w:rsidRPr="00A1041E">
        <w:rPr>
          <w:rFonts w:ascii="Times New Roman" w:hAnsi="Times New Roman" w:cs="Times New Roman"/>
          <w:sz w:val="24"/>
          <w:szCs w:val="24"/>
        </w:rPr>
        <w:t>Порядку надання послуг з харчування дітей у дошкільних, учнів у загальноосвітніх навчальних закладах, операції з надання яких звільняються від обкладення податком на додану вартість,  затвердженим Постановою Кабінету Міністрів України № 116  від 02 лютого 2011 року (зі змінами).</w:t>
      </w:r>
    </w:p>
    <w:p w14:paraId="5CA8FC54" w14:textId="77777777" w:rsidR="00A1041E" w:rsidRPr="00A1041E" w:rsidRDefault="00A1041E" w:rsidP="00A1041E">
      <w:pPr>
        <w:numPr>
          <w:ilvl w:val="0"/>
          <w:numId w:val="7"/>
        </w:numPr>
        <w:tabs>
          <w:tab w:val="left" w:pos="851"/>
          <w:tab w:val="left" w:pos="993"/>
        </w:tabs>
        <w:suppressAutoHyphens/>
        <w:spacing w:after="0" w:line="240" w:lineRule="auto"/>
        <w:ind w:left="0" w:firstLine="567"/>
        <w:contextualSpacing/>
        <w:jc w:val="both"/>
        <w:textDirection w:val="btLr"/>
        <w:textAlignment w:val="top"/>
        <w:outlineLvl w:val="0"/>
        <w:rPr>
          <w:rFonts w:ascii="Times New Roman" w:hAnsi="Times New Roman" w:cs="Times New Roman"/>
          <w:color w:val="FF0000"/>
          <w:sz w:val="24"/>
          <w:szCs w:val="24"/>
        </w:rPr>
      </w:pPr>
      <w:r w:rsidRPr="00A1041E">
        <w:rPr>
          <w:rFonts w:ascii="Times New Roman" w:hAnsi="Times New Roman" w:cs="Times New Roman"/>
          <w:sz w:val="24"/>
          <w:szCs w:val="24"/>
        </w:rPr>
        <w:t xml:space="preserve">Наказу 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w:t>
      </w:r>
      <w:proofErr w:type="spellStart"/>
      <w:r w:rsidRPr="00A1041E">
        <w:rPr>
          <w:rFonts w:ascii="Times New Roman" w:hAnsi="Times New Roman" w:cs="Times New Roman"/>
          <w:sz w:val="24"/>
          <w:szCs w:val="24"/>
        </w:rPr>
        <w:t>хвороб</w:t>
      </w:r>
      <w:proofErr w:type="spellEnd"/>
      <w:r w:rsidRPr="00A1041E">
        <w:rPr>
          <w:rFonts w:ascii="Times New Roman" w:hAnsi="Times New Roman" w:cs="Times New Roman"/>
          <w:sz w:val="24"/>
          <w:szCs w:val="24"/>
        </w:rPr>
        <w:t>»</w:t>
      </w:r>
    </w:p>
    <w:p w14:paraId="59E51741" w14:textId="77777777" w:rsidR="00A1041E" w:rsidRPr="00A1041E" w:rsidRDefault="00A1041E" w:rsidP="00A1041E">
      <w:pPr>
        <w:numPr>
          <w:ilvl w:val="0"/>
          <w:numId w:val="7"/>
        </w:numPr>
        <w:tabs>
          <w:tab w:val="left" w:pos="851"/>
          <w:tab w:val="left" w:pos="993"/>
        </w:tabs>
        <w:suppressAutoHyphens/>
        <w:spacing w:after="0" w:line="240" w:lineRule="auto"/>
        <w:ind w:left="0" w:firstLine="567"/>
        <w:contextualSpacing/>
        <w:jc w:val="both"/>
        <w:textDirection w:val="btLr"/>
        <w:textAlignment w:val="top"/>
        <w:outlineLvl w:val="0"/>
        <w:rPr>
          <w:rFonts w:ascii="Times New Roman" w:hAnsi="Times New Roman" w:cs="Times New Roman"/>
          <w:sz w:val="24"/>
          <w:szCs w:val="24"/>
        </w:rPr>
      </w:pPr>
      <w:r w:rsidRPr="00A1041E">
        <w:rPr>
          <w:rFonts w:ascii="Times New Roman" w:hAnsi="Times New Roman" w:cs="Times New Roman"/>
          <w:color w:val="000000"/>
          <w:sz w:val="24"/>
          <w:szCs w:val="24"/>
          <w:lang w:val="ru-RU"/>
        </w:rPr>
        <w:t>Наказ</w:t>
      </w:r>
      <w:r w:rsidRPr="00A1041E">
        <w:rPr>
          <w:rFonts w:ascii="Times New Roman" w:hAnsi="Times New Roman" w:cs="Times New Roman"/>
          <w:color w:val="000000"/>
          <w:sz w:val="24"/>
          <w:szCs w:val="24"/>
        </w:rPr>
        <w:t>у</w:t>
      </w:r>
      <w:r w:rsidRPr="00A1041E">
        <w:rPr>
          <w:rFonts w:ascii="Times New Roman" w:hAnsi="Times New Roman" w:cs="Times New Roman"/>
          <w:color w:val="000000"/>
          <w:sz w:val="24"/>
          <w:szCs w:val="24"/>
          <w:lang w:val="ru-RU"/>
        </w:rPr>
        <w:t xml:space="preserve"> </w:t>
      </w:r>
      <w:proofErr w:type="spellStart"/>
      <w:r w:rsidRPr="00A1041E">
        <w:rPr>
          <w:rFonts w:ascii="Times New Roman" w:hAnsi="Times New Roman" w:cs="Times New Roman"/>
          <w:color w:val="000000"/>
          <w:sz w:val="24"/>
          <w:szCs w:val="24"/>
          <w:lang w:val="ru-RU"/>
        </w:rPr>
        <w:t>Міністерства</w:t>
      </w:r>
      <w:proofErr w:type="spellEnd"/>
      <w:r w:rsidRPr="00A1041E">
        <w:rPr>
          <w:rFonts w:ascii="Times New Roman" w:hAnsi="Times New Roman" w:cs="Times New Roman"/>
          <w:color w:val="000000"/>
          <w:sz w:val="24"/>
          <w:szCs w:val="24"/>
          <w:lang w:val="ru-RU"/>
        </w:rPr>
        <w:t xml:space="preserve"> </w:t>
      </w:r>
      <w:proofErr w:type="spellStart"/>
      <w:r w:rsidRPr="00A1041E">
        <w:rPr>
          <w:rFonts w:ascii="Times New Roman" w:hAnsi="Times New Roman" w:cs="Times New Roman"/>
          <w:color w:val="000000"/>
          <w:sz w:val="24"/>
          <w:szCs w:val="24"/>
          <w:lang w:val="ru-RU"/>
        </w:rPr>
        <w:t>охорони</w:t>
      </w:r>
      <w:proofErr w:type="spellEnd"/>
      <w:r w:rsidRPr="00A1041E">
        <w:rPr>
          <w:rFonts w:ascii="Times New Roman" w:hAnsi="Times New Roman" w:cs="Times New Roman"/>
          <w:color w:val="000000"/>
          <w:sz w:val="24"/>
          <w:szCs w:val="24"/>
          <w:lang w:val="ru-RU"/>
        </w:rPr>
        <w:t xml:space="preserve"> </w:t>
      </w:r>
      <w:proofErr w:type="spellStart"/>
      <w:r w:rsidRPr="00A1041E">
        <w:rPr>
          <w:rFonts w:ascii="Times New Roman" w:hAnsi="Times New Roman" w:cs="Times New Roman"/>
          <w:color w:val="000000"/>
          <w:sz w:val="24"/>
          <w:szCs w:val="24"/>
          <w:lang w:val="ru-RU"/>
        </w:rPr>
        <w:t>здоров'я</w:t>
      </w:r>
      <w:proofErr w:type="spellEnd"/>
      <w:r w:rsidRPr="00A1041E">
        <w:rPr>
          <w:rFonts w:ascii="Times New Roman" w:hAnsi="Times New Roman" w:cs="Times New Roman"/>
          <w:color w:val="000000"/>
          <w:sz w:val="24"/>
          <w:szCs w:val="24"/>
          <w:lang w:val="ru-RU"/>
        </w:rPr>
        <w:t xml:space="preserve"> </w:t>
      </w:r>
      <w:proofErr w:type="spellStart"/>
      <w:r w:rsidRPr="00A1041E">
        <w:rPr>
          <w:rFonts w:ascii="Times New Roman" w:hAnsi="Times New Roman" w:cs="Times New Roman"/>
          <w:color w:val="000000"/>
          <w:sz w:val="24"/>
          <w:szCs w:val="24"/>
          <w:lang w:val="ru-RU"/>
        </w:rPr>
        <w:t>України</w:t>
      </w:r>
      <w:proofErr w:type="spellEnd"/>
      <w:r w:rsidRPr="00A1041E">
        <w:rPr>
          <w:rFonts w:ascii="Times New Roman" w:hAnsi="Times New Roman" w:cs="Times New Roman"/>
          <w:color w:val="000000"/>
          <w:sz w:val="24"/>
          <w:szCs w:val="24"/>
          <w:lang w:val="ru-RU"/>
        </w:rPr>
        <w:t xml:space="preserve"> </w:t>
      </w:r>
      <w:proofErr w:type="spellStart"/>
      <w:r w:rsidRPr="00A1041E">
        <w:rPr>
          <w:rFonts w:ascii="Times New Roman" w:hAnsi="Times New Roman" w:cs="Times New Roman"/>
          <w:color w:val="000000"/>
          <w:sz w:val="24"/>
          <w:szCs w:val="24"/>
          <w:lang w:val="ru-RU"/>
        </w:rPr>
        <w:t>від</w:t>
      </w:r>
      <w:proofErr w:type="spellEnd"/>
      <w:r w:rsidRPr="00A1041E">
        <w:rPr>
          <w:rFonts w:ascii="Times New Roman" w:hAnsi="Times New Roman" w:cs="Times New Roman"/>
          <w:color w:val="000000"/>
          <w:sz w:val="24"/>
          <w:szCs w:val="24"/>
          <w:lang w:val="ru-RU"/>
        </w:rPr>
        <w:t xml:space="preserve"> 25.09.2020 </w:t>
      </w:r>
      <w:r w:rsidRPr="00A1041E">
        <w:rPr>
          <w:rFonts w:ascii="Times New Roman" w:hAnsi="Times New Roman" w:cs="Times New Roman"/>
          <w:sz w:val="24"/>
          <w:szCs w:val="24"/>
          <w:lang w:val="ru-RU"/>
        </w:rPr>
        <w:t>№</w:t>
      </w:r>
      <w:r w:rsidRPr="00A1041E">
        <w:rPr>
          <w:rFonts w:ascii="Times New Roman" w:hAnsi="Times New Roman" w:cs="Times New Roman"/>
          <w:color w:val="000000"/>
          <w:sz w:val="24"/>
          <w:szCs w:val="24"/>
          <w:lang w:val="ru-RU"/>
        </w:rPr>
        <w:t xml:space="preserve"> 2205 «Про </w:t>
      </w:r>
      <w:proofErr w:type="spellStart"/>
      <w:r w:rsidRPr="00A1041E">
        <w:rPr>
          <w:rFonts w:ascii="Times New Roman" w:hAnsi="Times New Roman" w:cs="Times New Roman"/>
          <w:color w:val="000000"/>
          <w:sz w:val="24"/>
          <w:szCs w:val="24"/>
          <w:lang w:val="ru-RU"/>
        </w:rPr>
        <w:t>затвердження</w:t>
      </w:r>
      <w:proofErr w:type="spellEnd"/>
      <w:r w:rsidRPr="00A1041E">
        <w:rPr>
          <w:rFonts w:ascii="Times New Roman" w:hAnsi="Times New Roman" w:cs="Times New Roman"/>
          <w:color w:val="000000"/>
          <w:sz w:val="24"/>
          <w:szCs w:val="24"/>
          <w:lang w:val="ru-RU"/>
        </w:rPr>
        <w:t xml:space="preserve"> </w:t>
      </w:r>
      <w:proofErr w:type="spellStart"/>
      <w:r w:rsidRPr="00A1041E">
        <w:rPr>
          <w:rFonts w:ascii="Times New Roman" w:hAnsi="Times New Roman" w:cs="Times New Roman"/>
          <w:color w:val="000000"/>
          <w:sz w:val="24"/>
          <w:szCs w:val="24"/>
          <w:lang w:val="ru-RU"/>
        </w:rPr>
        <w:t>Санітарного</w:t>
      </w:r>
      <w:proofErr w:type="spellEnd"/>
      <w:r w:rsidRPr="00A1041E">
        <w:rPr>
          <w:rFonts w:ascii="Times New Roman" w:hAnsi="Times New Roman" w:cs="Times New Roman"/>
          <w:color w:val="000000"/>
          <w:sz w:val="24"/>
          <w:szCs w:val="24"/>
          <w:lang w:val="ru-RU"/>
        </w:rPr>
        <w:t xml:space="preserve"> регламенту для </w:t>
      </w:r>
      <w:proofErr w:type="spellStart"/>
      <w:r w:rsidRPr="00A1041E">
        <w:rPr>
          <w:rFonts w:ascii="Times New Roman" w:hAnsi="Times New Roman" w:cs="Times New Roman"/>
          <w:color w:val="000000"/>
          <w:sz w:val="24"/>
          <w:szCs w:val="24"/>
          <w:lang w:val="ru-RU"/>
        </w:rPr>
        <w:t>закладів</w:t>
      </w:r>
      <w:proofErr w:type="spellEnd"/>
      <w:r w:rsidRPr="00A1041E">
        <w:rPr>
          <w:rFonts w:ascii="Times New Roman" w:hAnsi="Times New Roman" w:cs="Times New Roman"/>
          <w:color w:val="000000"/>
          <w:sz w:val="24"/>
          <w:szCs w:val="24"/>
          <w:lang w:val="ru-RU"/>
        </w:rPr>
        <w:t xml:space="preserve"> </w:t>
      </w:r>
      <w:proofErr w:type="spellStart"/>
      <w:r w:rsidRPr="00A1041E">
        <w:rPr>
          <w:rFonts w:ascii="Times New Roman" w:hAnsi="Times New Roman" w:cs="Times New Roman"/>
          <w:color w:val="000000"/>
          <w:sz w:val="24"/>
          <w:szCs w:val="24"/>
          <w:lang w:val="ru-RU"/>
        </w:rPr>
        <w:t>загальноі</w:t>
      </w:r>
      <w:proofErr w:type="spellEnd"/>
      <w:r w:rsidRPr="00A1041E">
        <w:rPr>
          <w:rFonts w:ascii="Times New Roman" w:hAnsi="Times New Roman" w:cs="Times New Roman"/>
          <w:color w:val="000000"/>
          <w:sz w:val="24"/>
          <w:szCs w:val="24"/>
          <w:lang w:val="ru-RU"/>
        </w:rPr>
        <w:t xml:space="preserve">̈ </w:t>
      </w:r>
      <w:proofErr w:type="spellStart"/>
      <w:r w:rsidRPr="00A1041E">
        <w:rPr>
          <w:rFonts w:ascii="Times New Roman" w:hAnsi="Times New Roman" w:cs="Times New Roman"/>
          <w:color w:val="000000"/>
          <w:sz w:val="24"/>
          <w:szCs w:val="24"/>
          <w:lang w:val="ru-RU"/>
        </w:rPr>
        <w:t>середньоі</w:t>
      </w:r>
      <w:proofErr w:type="spellEnd"/>
      <w:r w:rsidRPr="00A1041E">
        <w:rPr>
          <w:rFonts w:ascii="Times New Roman" w:hAnsi="Times New Roman" w:cs="Times New Roman"/>
          <w:color w:val="000000"/>
          <w:sz w:val="24"/>
          <w:szCs w:val="24"/>
          <w:lang w:val="ru-RU"/>
        </w:rPr>
        <w:t xml:space="preserve">̈ </w:t>
      </w:r>
      <w:proofErr w:type="spellStart"/>
      <w:r w:rsidRPr="00A1041E">
        <w:rPr>
          <w:rFonts w:ascii="Times New Roman" w:hAnsi="Times New Roman" w:cs="Times New Roman"/>
          <w:color w:val="000000"/>
          <w:sz w:val="24"/>
          <w:szCs w:val="24"/>
          <w:lang w:val="ru-RU"/>
        </w:rPr>
        <w:t>освіти</w:t>
      </w:r>
      <w:proofErr w:type="spellEnd"/>
      <w:r w:rsidRPr="00A1041E">
        <w:rPr>
          <w:rFonts w:ascii="Times New Roman" w:hAnsi="Times New Roman" w:cs="Times New Roman"/>
          <w:color w:val="000000"/>
          <w:sz w:val="24"/>
          <w:szCs w:val="24"/>
          <w:lang w:val="ru-RU"/>
        </w:rPr>
        <w:t>».</w:t>
      </w:r>
    </w:p>
    <w:p w14:paraId="44B9F24D"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r w:rsidRPr="00A1041E">
        <w:rPr>
          <w:rFonts w:ascii="Times New Roman" w:eastAsia="Calibri" w:hAnsi="Times New Roman" w:cs="Times New Roman"/>
          <w:sz w:val="24"/>
          <w:szCs w:val="24"/>
          <w:lang w:eastAsia="uk-UA"/>
        </w:rPr>
        <w:t>Учасник при організації харчування зобов’язаний:</w:t>
      </w:r>
    </w:p>
    <w:p w14:paraId="2C915E13"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bookmarkStart w:id="0" w:name="n204"/>
      <w:bookmarkEnd w:id="0"/>
      <w:r w:rsidRPr="00A1041E">
        <w:rPr>
          <w:rFonts w:ascii="Times New Roman" w:eastAsia="Calibri" w:hAnsi="Times New Roman" w:cs="Times New Roman"/>
          <w:sz w:val="24"/>
          <w:szCs w:val="24"/>
          <w:lang w:eastAsia="uk-UA"/>
        </w:rPr>
        <w:t>1) визначати режим (кратності), способу, форми та графіка харчування відповідно до особливостей контингенту здобувачів освіти в закладі освіти та закладі оздоровлення та відпочинку, їх матеріально-технічного забезпечення, наявності відповідних приміщень за погодженням із замовником;</w:t>
      </w:r>
    </w:p>
    <w:p w14:paraId="5FD2BA2B"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bookmarkStart w:id="1" w:name="n205"/>
      <w:bookmarkEnd w:id="1"/>
      <w:r w:rsidRPr="00A1041E">
        <w:rPr>
          <w:rFonts w:ascii="Times New Roman" w:eastAsia="Calibri" w:hAnsi="Times New Roman" w:cs="Times New Roman"/>
          <w:sz w:val="24"/>
          <w:szCs w:val="24"/>
          <w:lang w:eastAsia="uk-UA"/>
        </w:rPr>
        <w:t>2) визначати відповідальну особу за організацію харчування;</w:t>
      </w:r>
    </w:p>
    <w:p w14:paraId="323CF776"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bookmarkStart w:id="2" w:name="n206"/>
      <w:bookmarkEnd w:id="2"/>
      <w:r w:rsidRPr="00A1041E">
        <w:rPr>
          <w:rFonts w:ascii="Times New Roman" w:eastAsia="Calibri" w:hAnsi="Times New Roman" w:cs="Times New Roman"/>
          <w:sz w:val="24"/>
          <w:szCs w:val="24"/>
          <w:lang w:eastAsia="uk-UA"/>
        </w:rPr>
        <w:lastRenderedPageBreak/>
        <w:t>3) здійснювати закупівлю харчових продуктів;</w:t>
      </w:r>
    </w:p>
    <w:p w14:paraId="67EE3CA9"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bookmarkStart w:id="3" w:name="n207"/>
      <w:bookmarkEnd w:id="3"/>
      <w:r w:rsidRPr="00A1041E">
        <w:rPr>
          <w:rFonts w:ascii="Times New Roman" w:eastAsia="Calibri" w:hAnsi="Times New Roman" w:cs="Times New Roman"/>
          <w:sz w:val="24"/>
          <w:szCs w:val="24"/>
          <w:lang w:eastAsia="uk-UA"/>
        </w:rPr>
        <w:t>4) складати примірне двотижневе</w:t>
      </w:r>
      <w:r w:rsidRPr="00A1041E">
        <w:rPr>
          <w:rFonts w:ascii="Times New Roman" w:eastAsia="Calibri" w:hAnsi="Times New Roman" w:cs="Times New Roman"/>
          <w:color w:val="FF0000"/>
          <w:sz w:val="24"/>
          <w:szCs w:val="24"/>
          <w:lang w:eastAsia="uk-UA"/>
        </w:rPr>
        <w:t xml:space="preserve"> </w:t>
      </w:r>
      <w:r w:rsidRPr="00A1041E">
        <w:rPr>
          <w:rFonts w:ascii="Times New Roman" w:eastAsia="Calibri" w:hAnsi="Times New Roman" w:cs="Times New Roman"/>
          <w:sz w:val="24"/>
          <w:szCs w:val="24"/>
          <w:lang w:eastAsia="uk-UA"/>
        </w:rPr>
        <w:t>сезонне меню;</w:t>
      </w:r>
    </w:p>
    <w:p w14:paraId="399A1495"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bookmarkStart w:id="4" w:name="n208"/>
      <w:bookmarkEnd w:id="4"/>
      <w:r w:rsidRPr="00A1041E">
        <w:rPr>
          <w:rFonts w:ascii="Times New Roman" w:eastAsia="Calibri" w:hAnsi="Times New Roman" w:cs="Times New Roman"/>
          <w:sz w:val="24"/>
          <w:szCs w:val="24"/>
          <w:lang w:eastAsia="uk-UA"/>
        </w:rPr>
        <w:t xml:space="preserve">5) здійснювати прийом та бракераж харчових продуктів та заповнювати відповідні </w:t>
      </w:r>
      <w:proofErr w:type="spellStart"/>
      <w:r w:rsidRPr="00A1041E">
        <w:rPr>
          <w:rFonts w:ascii="Times New Roman" w:eastAsia="Calibri" w:hAnsi="Times New Roman" w:cs="Times New Roman"/>
          <w:sz w:val="24"/>
          <w:szCs w:val="24"/>
          <w:lang w:eastAsia="uk-UA"/>
        </w:rPr>
        <w:t>бракеражні</w:t>
      </w:r>
      <w:proofErr w:type="spellEnd"/>
      <w:r w:rsidRPr="00A1041E">
        <w:rPr>
          <w:rFonts w:ascii="Times New Roman" w:eastAsia="Calibri" w:hAnsi="Times New Roman" w:cs="Times New Roman"/>
          <w:sz w:val="24"/>
          <w:szCs w:val="24"/>
          <w:lang w:eastAsia="uk-UA"/>
        </w:rPr>
        <w:t xml:space="preserve"> журнали;</w:t>
      </w:r>
    </w:p>
    <w:p w14:paraId="67147543"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bookmarkStart w:id="5" w:name="n209"/>
      <w:bookmarkEnd w:id="5"/>
      <w:r w:rsidRPr="00A1041E">
        <w:rPr>
          <w:rFonts w:ascii="Times New Roman" w:eastAsia="Calibri" w:hAnsi="Times New Roman" w:cs="Times New Roman"/>
          <w:sz w:val="24"/>
          <w:szCs w:val="24"/>
          <w:lang w:eastAsia="uk-UA"/>
        </w:rPr>
        <w:t>6) вести облік здобувачів освіти, що забезпечуються безоплатним гарячим харчуванням за рахунок бюджетних коштів;</w:t>
      </w:r>
    </w:p>
    <w:p w14:paraId="16E38314"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bookmarkStart w:id="6" w:name="n210"/>
      <w:bookmarkEnd w:id="6"/>
      <w:r w:rsidRPr="00A1041E">
        <w:rPr>
          <w:rFonts w:ascii="Times New Roman" w:eastAsia="Calibri" w:hAnsi="Times New Roman" w:cs="Times New Roman"/>
          <w:sz w:val="24"/>
          <w:szCs w:val="24"/>
          <w:lang w:eastAsia="uk-UA"/>
        </w:rPr>
        <w:t>7) готувати та здійснювати реалізацію готових страв;</w:t>
      </w:r>
    </w:p>
    <w:p w14:paraId="312853C8"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bookmarkStart w:id="7" w:name="n211"/>
      <w:bookmarkEnd w:id="7"/>
      <w:r w:rsidRPr="00A1041E">
        <w:rPr>
          <w:rFonts w:ascii="Times New Roman" w:eastAsia="Calibri" w:hAnsi="Times New Roman" w:cs="Times New Roman"/>
          <w:sz w:val="24"/>
          <w:szCs w:val="24"/>
          <w:lang w:eastAsia="uk-UA"/>
        </w:rPr>
        <w:t>8) здійснювати внутрішній контроль за якістю харчових продуктів та готових страв, організацією харчування, дотриманням вимог санітарного законодавства та законодавства про безпечність та якість харчових продуктів;</w:t>
      </w:r>
    </w:p>
    <w:p w14:paraId="7322FE5D"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bookmarkStart w:id="8" w:name="n212"/>
      <w:bookmarkEnd w:id="8"/>
      <w:r w:rsidRPr="00A1041E">
        <w:rPr>
          <w:rFonts w:ascii="Times New Roman" w:eastAsia="Calibri" w:hAnsi="Times New Roman" w:cs="Times New Roman"/>
          <w:sz w:val="24"/>
          <w:szCs w:val="24"/>
          <w:lang w:eastAsia="uk-UA"/>
        </w:rPr>
        <w:t>9) вести документацію з організації харчування;</w:t>
      </w:r>
    </w:p>
    <w:p w14:paraId="20852668"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bookmarkStart w:id="9" w:name="n213"/>
      <w:bookmarkStart w:id="10" w:name="n214"/>
      <w:bookmarkEnd w:id="9"/>
      <w:bookmarkEnd w:id="10"/>
      <w:r w:rsidRPr="00A1041E">
        <w:rPr>
          <w:rFonts w:ascii="Times New Roman" w:eastAsia="Calibri" w:hAnsi="Times New Roman" w:cs="Times New Roman"/>
          <w:sz w:val="24"/>
          <w:szCs w:val="24"/>
          <w:lang w:eastAsia="uk-UA"/>
        </w:rPr>
        <w:t>10) постійно здійснювати підтримку у належному робочому стані обладнання та устаткування їдальні (харчоблоку), посуду, забезпечувати створювати умови для зберігання харчових продуктів, готових страв.</w:t>
      </w:r>
    </w:p>
    <w:p w14:paraId="2F1F178F"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bookmarkStart w:id="11" w:name="n215"/>
      <w:bookmarkStart w:id="12" w:name="n216"/>
      <w:bookmarkEnd w:id="11"/>
      <w:bookmarkEnd w:id="12"/>
      <w:r w:rsidRPr="00A1041E">
        <w:rPr>
          <w:rFonts w:ascii="Times New Roman" w:eastAsia="Calibri" w:hAnsi="Times New Roman" w:cs="Times New Roman"/>
          <w:sz w:val="24"/>
          <w:szCs w:val="24"/>
          <w:lang w:eastAsia="uk-UA"/>
        </w:rPr>
        <w:t>Процес вибору та споживання їжі здобувачами освіти/дітьми організовується таким чином, щоб здобувачі освіти/діти отримували їжу за встановленим розкладом та мали достатньо часу для її споживання.</w:t>
      </w:r>
    </w:p>
    <w:p w14:paraId="56D79021"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r w:rsidRPr="00A1041E">
        <w:rPr>
          <w:rFonts w:ascii="Times New Roman" w:eastAsia="Calibri" w:hAnsi="Times New Roman" w:cs="Times New Roman"/>
          <w:sz w:val="24"/>
          <w:szCs w:val="24"/>
          <w:lang w:eastAsia="uk-UA"/>
        </w:rPr>
        <w:t xml:space="preserve">Учасник розраховує ціну послуги відповідно до примірного двотижневого сезонного меню, що також враховують особливі дієтичні потреби здобувачів освіти/дітей (у разі їх наявності). Примірне двотижневе сезонне меню погоджуються з територіальним органом </w:t>
      </w:r>
      <w:proofErr w:type="spellStart"/>
      <w:r w:rsidRPr="00A1041E">
        <w:rPr>
          <w:rFonts w:ascii="Times New Roman" w:eastAsia="Calibri" w:hAnsi="Times New Roman" w:cs="Times New Roman"/>
          <w:sz w:val="24"/>
          <w:szCs w:val="24"/>
          <w:lang w:eastAsia="uk-UA"/>
        </w:rPr>
        <w:t>Державноі</w:t>
      </w:r>
      <w:proofErr w:type="spellEnd"/>
      <w:r w:rsidRPr="00A1041E">
        <w:rPr>
          <w:rFonts w:ascii="Times New Roman" w:eastAsia="Calibri" w:hAnsi="Times New Roman" w:cs="Times New Roman"/>
          <w:sz w:val="24"/>
          <w:szCs w:val="24"/>
          <w:lang w:eastAsia="uk-UA"/>
        </w:rPr>
        <w:t>̈ служби України з питань безпечності харчових продуктів та захисту споживачів (</w:t>
      </w:r>
      <w:proofErr w:type="spellStart"/>
      <w:r w:rsidRPr="00A1041E">
        <w:rPr>
          <w:rFonts w:ascii="Times New Roman" w:eastAsia="Calibri" w:hAnsi="Times New Roman" w:cs="Times New Roman"/>
          <w:sz w:val="24"/>
          <w:szCs w:val="24"/>
          <w:lang w:eastAsia="uk-UA"/>
        </w:rPr>
        <w:t>Держпродспоживслужба</w:t>
      </w:r>
      <w:proofErr w:type="spellEnd"/>
      <w:r w:rsidRPr="00A1041E">
        <w:rPr>
          <w:rFonts w:ascii="Times New Roman" w:eastAsia="Calibri" w:hAnsi="Times New Roman" w:cs="Times New Roman"/>
          <w:sz w:val="24"/>
          <w:szCs w:val="24"/>
          <w:lang w:eastAsia="uk-UA"/>
        </w:rPr>
        <w:t xml:space="preserve">). Послуги </w:t>
      </w:r>
      <w:proofErr w:type="spellStart"/>
      <w:r w:rsidRPr="00A1041E">
        <w:rPr>
          <w:rFonts w:ascii="Times New Roman" w:eastAsia="Calibri" w:hAnsi="Times New Roman" w:cs="Times New Roman"/>
          <w:sz w:val="24"/>
          <w:szCs w:val="24"/>
          <w:lang w:eastAsia="uk-UA"/>
        </w:rPr>
        <w:t>їдалень</w:t>
      </w:r>
      <w:proofErr w:type="spellEnd"/>
      <w:r w:rsidRPr="00A1041E">
        <w:rPr>
          <w:rFonts w:ascii="Times New Roman" w:eastAsia="Calibri" w:hAnsi="Times New Roman" w:cs="Times New Roman"/>
          <w:sz w:val="24"/>
          <w:szCs w:val="24"/>
          <w:lang w:eastAsia="uk-UA"/>
        </w:rPr>
        <w:t>, а також приготування їжі мають здійснюватися виключно в приміщеннях їдальні та харчоблоку закладу освіти. Ціна послуг має включати в себе витрати на закупку продуктів, транспорт, приготування, а також витрати на прибирання та миття посуду, тощо. Ціна послуг повинна включати в себе всі податки та збори, обов’язкові платежі.</w:t>
      </w:r>
    </w:p>
    <w:p w14:paraId="26C13142"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r w:rsidRPr="00A1041E">
        <w:rPr>
          <w:rFonts w:ascii="Times New Roman" w:eastAsia="Calibri" w:hAnsi="Times New Roman" w:cs="Times New Roman"/>
          <w:sz w:val="24"/>
          <w:szCs w:val="24"/>
          <w:lang w:eastAsia="uk-UA"/>
        </w:rPr>
        <w:t xml:space="preserve">Кількість учнів може змінюватися  відповідно до фактичного відвідування. </w:t>
      </w:r>
    </w:p>
    <w:p w14:paraId="5C8B80B3"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r w:rsidRPr="00A1041E">
        <w:rPr>
          <w:rFonts w:ascii="Times New Roman" w:eastAsia="Calibri" w:hAnsi="Times New Roman" w:cs="Times New Roman"/>
          <w:sz w:val="24"/>
          <w:szCs w:val="24"/>
          <w:lang w:eastAsia="uk-UA"/>
        </w:rPr>
        <w:t>Учасник у пропозиції також враховує, що протягом дії табору є необхідність в організації дієтичного та, можливо, - лікувального харчування, тому можливі зміни в потребі у дієтичному та лікувальному харчуванні.</w:t>
      </w:r>
    </w:p>
    <w:p w14:paraId="6ED5370E"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r w:rsidRPr="00A1041E">
        <w:rPr>
          <w:rFonts w:ascii="Times New Roman" w:eastAsia="Calibri" w:hAnsi="Times New Roman" w:cs="Times New Roman"/>
          <w:sz w:val="24"/>
          <w:szCs w:val="24"/>
          <w:lang w:eastAsia="uk-UA"/>
        </w:rPr>
        <w:t xml:space="preserve">Учасник має врахувати та суворо дотримуватися графіку харчування дітей визначеного керівником закладу. </w:t>
      </w:r>
    </w:p>
    <w:p w14:paraId="04AE00BC"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r w:rsidRPr="00A1041E">
        <w:rPr>
          <w:rFonts w:ascii="Times New Roman" w:eastAsia="Calibri" w:hAnsi="Times New Roman" w:cs="Times New Roman"/>
          <w:sz w:val="24"/>
          <w:szCs w:val="24"/>
          <w:lang w:eastAsia="uk-UA"/>
        </w:rPr>
        <w:t>Учасник  під час надання послуг повинен передбачити заходи із захисту довкілля, а саме надати</w:t>
      </w:r>
      <w:bookmarkStart w:id="13" w:name="_GoBack"/>
      <w:bookmarkEnd w:id="13"/>
      <w:r w:rsidRPr="00A1041E">
        <w:rPr>
          <w:rFonts w:ascii="Times New Roman" w:eastAsia="Calibri" w:hAnsi="Times New Roman" w:cs="Times New Roman"/>
          <w:sz w:val="24"/>
          <w:szCs w:val="24"/>
          <w:lang w:eastAsia="uk-UA"/>
        </w:rPr>
        <w:t xml:space="preserve"> гарантійний лист в довільній формі в якому гарантує застосування заходів із захисту довкілля.</w:t>
      </w:r>
    </w:p>
    <w:p w14:paraId="225EEE76"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r w:rsidRPr="00A1041E">
        <w:rPr>
          <w:rFonts w:ascii="Times New Roman" w:eastAsia="Calibri" w:hAnsi="Times New Roman" w:cs="Times New Roman"/>
          <w:sz w:val="24"/>
          <w:szCs w:val="24"/>
          <w:lang w:eastAsia="uk-UA"/>
        </w:rPr>
        <w:t>Учасник повинен забезпечити необхідну кількість штатного персоналу для приготування їжі, миття посуду, прибирання харчоблоку, видачі готових страв, повного сервірування столів та прибирання столів.</w:t>
      </w:r>
    </w:p>
    <w:p w14:paraId="2EEEE741"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r w:rsidRPr="00A1041E">
        <w:rPr>
          <w:rFonts w:ascii="Times New Roman" w:eastAsia="Calibri" w:hAnsi="Times New Roman" w:cs="Times New Roman"/>
          <w:sz w:val="24"/>
          <w:szCs w:val="24"/>
          <w:lang w:eastAsia="uk-UA"/>
        </w:rPr>
        <w:t xml:space="preserve">Персонал, який планується залучати безпосередньо до приготування їжі, повинен мати особисті медичні книжки встановленого МОЗ зразка з результатами проходження періодичних профілактичних медичних оглядів, та інші необхідні документи, в </w:t>
      </w:r>
      <w:proofErr w:type="spellStart"/>
      <w:r w:rsidRPr="00A1041E">
        <w:rPr>
          <w:rFonts w:ascii="Times New Roman" w:eastAsia="Calibri" w:hAnsi="Times New Roman" w:cs="Times New Roman"/>
          <w:sz w:val="24"/>
          <w:szCs w:val="24"/>
          <w:lang w:eastAsia="uk-UA"/>
        </w:rPr>
        <w:t>т.ч</w:t>
      </w:r>
      <w:proofErr w:type="spellEnd"/>
      <w:r w:rsidRPr="00A1041E">
        <w:rPr>
          <w:rFonts w:ascii="Times New Roman" w:eastAsia="Calibri" w:hAnsi="Times New Roman" w:cs="Times New Roman"/>
          <w:sz w:val="24"/>
          <w:szCs w:val="24"/>
          <w:lang w:eastAsia="uk-UA"/>
        </w:rPr>
        <w:t xml:space="preserve">. і документи про відповідну професійну освіту оформлені у відповідності до діючого законодавства. Персонал повинен пройти гігієнічне навчання зі здачею заліку з гігієнічних знань.   </w:t>
      </w:r>
    </w:p>
    <w:p w14:paraId="1E2A7FE8"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r w:rsidRPr="00A1041E">
        <w:rPr>
          <w:rFonts w:ascii="Times New Roman" w:eastAsia="Calibri" w:hAnsi="Times New Roman" w:cs="Times New Roman"/>
          <w:sz w:val="24"/>
          <w:szCs w:val="24"/>
          <w:lang w:eastAsia="uk-UA"/>
        </w:rPr>
        <w:t xml:space="preserve">Щодня персонал їдальні (харчоблоку) особисто розписується у журналі здоров’я працівників їдальні (харчоблоку) про відсутність </w:t>
      </w:r>
      <w:proofErr w:type="spellStart"/>
      <w:r w:rsidRPr="00A1041E">
        <w:rPr>
          <w:rFonts w:ascii="Times New Roman" w:eastAsia="Calibri" w:hAnsi="Times New Roman" w:cs="Times New Roman"/>
          <w:sz w:val="24"/>
          <w:szCs w:val="24"/>
          <w:lang w:eastAsia="uk-UA"/>
        </w:rPr>
        <w:t>дисфункції</w:t>
      </w:r>
      <w:proofErr w:type="spellEnd"/>
      <w:r w:rsidRPr="00A1041E">
        <w:rPr>
          <w:rFonts w:ascii="Times New Roman" w:eastAsia="Calibri" w:hAnsi="Times New Roman" w:cs="Times New Roman"/>
          <w:sz w:val="24"/>
          <w:szCs w:val="24"/>
          <w:lang w:eastAsia="uk-UA"/>
        </w:rPr>
        <w:t xml:space="preserve"> кишечника та гострих респіраторних інфекцій. У журналі здоров’я, зокрема, зазначається дата; прізвище, ім’я, по батькові, особистий підпис працівника про відсутність </w:t>
      </w:r>
      <w:proofErr w:type="spellStart"/>
      <w:r w:rsidRPr="00A1041E">
        <w:rPr>
          <w:rFonts w:ascii="Times New Roman" w:eastAsia="Calibri" w:hAnsi="Times New Roman" w:cs="Times New Roman"/>
          <w:sz w:val="24"/>
          <w:szCs w:val="24"/>
          <w:lang w:eastAsia="uk-UA"/>
        </w:rPr>
        <w:t>дисфункції</w:t>
      </w:r>
      <w:proofErr w:type="spellEnd"/>
      <w:r w:rsidRPr="00A1041E">
        <w:rPr>
          <w:rFonts w:ascii="Times New Roman" w:eastAsia="Calibri" w:hAnsi="Times New Roman" w:cs="Times New Roman"/>
          <w:sz w:val="24"/>
          <w:szCs w:val="24"/>
          <w:lang w:eastAsia="uk-UA"/>
        </w:rPr>
        <w:t xml:space="preserve"> кишечника та гострих респіраторних інфекцій, підпис медичного працівника закладу про відсутність у працівника гнійничкових захворювань.</w:t>
      </w:r>
    </w:p>
    <w:p w14:paraId="5F79B235"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bCs/>
          <w:sz w:val="24"/>
          <w:szCs w:val="24"/>
          <w:lang w:eastAsia="uk-UA"/>
        </w:rPr>
      </w:pPr>
      <w:r w:rsidRPr="00A1041E">
        <w:rPr>
          <w:rFonts w:ascii="Times New Roman" w:eastAsia="Calibri" w:hAnsi="Times New Roman" w:cs="Times New Roman"/>
          <w:bCs/>
          <w:sz w:val="24"/>
          <w:szCs w:val="24"/>
          <w:lang w:eastAsia="uk-UA"/>
        </w:rPr>
        <w:t>Учасник повинен суворо дотримуватися правил приймання продуктів, що отримує їдальня, а також умов і строків зберігання та реалізації продуктів, що швидко псуються. Відповідальність за безпеку і якість продуктів харчування та продовольчої сировини, готової продукції покладається на учасника, що забезпечує харчування учнів. Продовольчий товар та сировина повинна мати сертифікат відповідності та якісне посвідчення.</w:t>
      </w:r>
    </w:p>
    <w:p w14:paraId="5AB68DAB"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bCs/>
          <w:sz w:val="24"/>
          <w:szCs w:val="24"/>
          <w:lang w:eastAsia="uk-UA"/>
        </w:rPr>
      </w:pPr>
      <w:r w:rsidRPr="00A1041E">
        <w:rPr>
          <w:rFonts w:ascii="Times New Roman" w:eastAsia="Calibri" w:hAnsi="Times New Roman" w:cs="Times New Roman"/>
          <w:bCs/>
          <w:sz w:val="24"/>
          <w:szCs w:val="24"/>
          <w:lang w:eastAsia="uk-UA"/>
        </w:rPr>
        <w:lastRenderedPageBreak/>
        <w:t>Учасник повинен дотримуватись умов і термінів зберігання продуктів харчування, технології приготування страв, правил особистої гігієни працівників харчоблоку.</w:t>
      </w:r>
    </w:p>
    <w:p w14:paraId="2865C0F9"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r w:rsidRPr="00A1041E">
        <w:rPr>
          <w:rFonts w:ascii="Times New Roman" w:eastAsia="Calibri" w:hAnsi="Times New Roman" w:cs="Times New Roman"/>
          <w:sz w:val="24"/>
          <w:szCs w:val="24"/>
          <w:lang w:eastAsia="uk-UA"/>
        </w:rPr>
        <w:t>Приготування готових страв для їх споживання здійснюється з дотриманням послідовності та поточності технологічного процесу, рецептури, а також відповідно до вимог санітарного законодавства, законодавства про безпечність та окремі показники якості харчових продуктів та норм харчування.</w:t>
      </w:r>
    </w:p>
    <w:p w14:paraId="62A8E0DA"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bookmarkStart w:id="14" w:name="n282"/>
      <w:bookmarkEnd w:id="14"/>
      <w:r w:rsidRPr="00A1041E">
        <w:rPr>
          <w:rFonts w:ascii="Times New Roman" w:eastAsia="Calibri" w:hAnsi="Times New Roman" w:cs="Times New Roman"/>
          <w:sz w:val="24"/>
          <w:szCs w:val="24"/>
          <w:lang w:eastAsia="uk-UA"/>
        </w:rPr>
        <w:t>Учасник несе відповідальність за зберігання та використання денного запасу продуктів, повноту закладки продуктів і вихід страв, якість і своєчасне приготування їжі, дотримання технології виготовлення, відбір та зберігання добової проби страв, додержання правил особистої гігієни, санітарний стан приміщень харчоблоку.</w:t>
      </w:r>
    </w:p>
    <w:p w14:paraId="03C70795"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bCs/>
          <w:sz w:val="24"/>
          <w:szCs w:val="24"/>
          <w:lang w:eastAsia="uk-UA"/>
        </w:rPr>
      </w:pPr>
      <w:bookmarkStart w:id="15" w:name="n283"/>
      <w:bookmarkEnd w:id="15"/>
      <w:r w:rsidRPr="00A1041E">
        <w:rPr>
          <w:rFonts w:ascii="Times New Roman" w:eastAsia="Calibri" w:hAnsi="Times New Roman" w:cs="Times New Roman"/>
          <w:sz w:val="24"/>
          <w:szCs w:val="24"/>
          <w:lang w:eastAsia="uk-UA"/>
        </w:rPr>
        <w:t xml:space="preserve">Під час приготування страв та виробів, що не містять </w:t>
      </w:r>
      <w:proofErr w:type="spellStart"/>
      <w:r w:rsidRPr="00A1041E">
        <w:rPr>
          <w:rFonts w:ascii="Times New Roman" w:eastAsia="Calibri" w:hAnsi="Times New Roman" w:cs="Times New Roman"/>
          <w:sz w:val="24"/>
          <w:szCs w:val="24"/>
          <w:lang w:eastAsia="uk-UA"/>
        </w:rPr>
        <w:t>глютену</w:t>
      </w:r>
      <w:proofErr w:type="spellEnd"/>
      <w:r w:rsidRPr="00A1041E">
        <w:rPr>
          <w:rFonts w:ascii="Times New Roman" w:eastAsia="Calibri" w:hAnsi="Times New Roman" w:cs="Times New Roman"/>
          <w:sz w:val="24"/>
          <w:szCs w:val="24"/>
          <w:lang w:eastAsia="uk-UA"/>
        </w:rPr>
        <w:t xml:space="preserve">, слід дотримуватися вимог щодо запобігання потраплянню </w:t>
      </w:r>
      <w:proofErr w:type="spellStart"/>
      <w:r w:rsidRPr="00A1041E">
        <w:rPr>
          <w:rFonts w:ascii="Times New Roman" w:eastAsia="Calibri" w:hAnsi="Times New Roman" w:cs="Times New Roman"/>
          <w:sz w:val="24"/>
          <w:szCs w:val="24"/>
          <w:lang w:eastAsia="uk-UA"/>
        </w:rPr>
        <w:t>глютену</w:t>
      </w:r>
      <w:proofErr w:type="spellEnd"/>
      <w:r w:rsidRPr="00A1041E">
        <w:rPr>
          <w:rFonts w:ascii="Times New Roman" w:eastAsia="Calibri" w:hAnsi="Times New Roman" w:cs="Times New Roman"/>
          <w:sz w:val="24"/>
          <w:szCs w:val="24"/>
          <w:lang w:eastAsia="uk-UA"/>
        </w:rPr>
        <w:t xml:space="preserve"> до таких страв.</w:t>
      </w:r>
    </w:p>
    <w:p w14:paraId="057A8053"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bCs/>
          <w:sz w:val="24"/>
          <w:szCs w:val="24"/>
          <w:lang w:eastAsia="uk-UA"/>
        </w:rPr>
      </w:pPr>
      <w:r w:rsidRPr="00A1041E">
        <w:rPr>
          <w:rFonts w:ascii="Times New Roman" w:eastAsia="Calibri" w:hAnsi="Times New Roman" w:cs="Times New Roman"/>
          <w:bCs/>
          <w:sz w:val="24"/>
          <w:szCs w:val="24"/>
          <w:lang w:eastAsia="uk-UA"/>
        </w:rPr>
        <w:t>На вимогу замовника учасник повинен представляти документи про якість та безпечність на усі продукти харчування, які використовуються для надання послуг.</w:t>
      </w:r>
    </w:p>
    <w:p w14:paraId="4799B589"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r w:rsidRPr="00A1041E">
        <w:rPr>
          <w:rFonts w:ascii="Times New Roman" w:eastAsia="Calibri" w:hAnsi="Times New Roman" w:cs="Times New Roman"/>
          <w:sz w:val="24"/>
          <w:szCs w:val="24"/>
          <w:lang w:eastAsia="uk-UA"/>
        </w:rPr>
        <w:t>Під час надання послуг та приготування їжі учасник забезпечує безперешкодний доступ на харчоблок працівникам замовника, здійснюючим контроль і нагляд, для проведення перевірки відповідності виробництва, зберігання, транспортування, реалізації і використання харчових продуктів.</w:t>
      </w:r>
    </w:p>
    <w:p w14:paraId="6ED62A40"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r w:rsidRPr="00A1041E">
        <w:rPr>
          <w:rFonts w:ascii="Times New Roman" w:eastAsia="Calibri" w:hAnsi="Times New Roman" w:cs="Times New Roman"/>
          <w:sz w:val="24"/>
          <w:szCs w:val="24"/>
          <w:lang w:eastAsia="uk-UA"/>
        </w:rPr>
        <w:t>Учасник повинен щодня проводити бракераж готових страв за участю медичного працівника школи чи іншої визначеної керівником закладу відповідальною за проведення бракеражу особою/</w:t>
      </w:r>
      <w:proofErr w:type="spellStart"/>
      <w:r w:rsidRPr="00A1041E">
        <w:rPr>
          <w:rFonts w:ascii="Times New Roman" w:eastAsia="Calibri" w:hAnsi="Times New Roman" w:cs="Times New Roman"/>
          <w:sz w:val="24"/>
          <w:szCs w:val="24"/>
          <w:lang w:eastAsia="uk-UA"/>
        </w:rPr>
        <w:t>ами</w:t>
      </w:r>
      <w:proofErr w:type="spellEnd"/>
      <w:r w:rsidRPr="00A1041E">
        <w:rPr>
          <w:rFonts w:ascii="Times New Roman" w:eastAsia="Calibri" w:hAnsi="Times New Roman" w:cs="Times New Roman"/>
          <w:sz w:val="24"/>
          <w:szCs w:val="24"/>
          <w:lang w:eastAsia="uk-UA"/>
        </w:rPr>
        <w:t>, відповідно до вимог Постанови КМУ № 305. У разі встановлення та актування бракеражем факту неякісного приготування готових страв їх заміна повинна бути проведена не пізніше ніж протягом двох годин (у  відповідності до вимог п.24 постанови 305) та забезпечити дотримання вимог щодо відбору  і  зберігання добових проб страв.</w:t>
      </w:r>
    </w:p>
    <w:p w14:paraId="291FBF27"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r w:rsidRPr="00A1041E">
        <w:rPr>
          <w:rFonts w:ascii="Times New Roman" w:eastAsia="Calibri" w:hAnsi="Times New Roman" w:cs="Times New Roman"/>
          <w:sz w:val="24"/>
          <w:szCs w:val="24"/>
          <w:lang w:eastAsia="uk-UA"/>
        </w:rPr>
        <w:t>Реалізація (видача) готових страв здійснюється після закінчення їх приготування та бракеражу.</w:t>
      </w:r>
    </w:p>
    <w:p w14:paraId="41F51635"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bookmarkStart w:id="16" w:name="_heading=h.gjdgxs" w:colFirst="0" w:colLast="0"/>
      <w:bookmarkStart w:id="17" w:name="n285"/>
      <w:bookmarkEnd w:id="16"/>
      <w:bookmarkEnd w:id="17"/>
      <w:r w:rsidRPr="00A1041E">
        <w:rPr>
          <w:rFonts w:ascii="Times New Roman" w:eastAsia="Calibri" w:hAnsi="Times New Roman" w:cs="Times New Roman"/>
          <w:bCs/>
          <w:sz w:val="24"/>
          <w:szCs w:val="24"/>
          <w:lang w:eastAsia="uk-UA"/>
        </w:rPr>
        <w:t>Учасник повинен забезпечити належне санітарне утримання приміщення харчоблоку, технологічного обладнання та інвентарю.</w:t>
      </w:r>
    </w:p>
    <w:p w14:paraId="7261BD54"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bCs/>
          <w:sz w:val="24"/>
          <w:szCs w:val="24"/>
          <w:lang w:eastAsia="uk-UA"/>
        </w:rPr>
      </w:pPr>
      <w:r w:rsidRPr="00A1041E">
        <w:rPr>
          <w:rFonts w:ascii="Times New Roman" w:eastAsia="Calibri" w:hAnsi="Times New Roman" w:cs="Times New Roman"/>
          <w:sz w:val="24"/>
          <w:szCs w:val="24"/>
          <w:lang w:eastAsia="uk-UA"/>
        </w:rPr>
        <w:t>Протягом надання послуг учасник повинен забезпечувати їдальню достатньою кількістю столового та кухонного посуду, кухонного інвентаря, спеціального та санітарного одягу, миючими і дезінфікуючими засобами, здійснювати технічне обслуговування та поточний ремонт обладнання харчоблоку, здійснювати централізоване прання санітарного одягу, вживати заходи щодо забезпечення дотримання правил пожежної безпеки.</w:t>
      </w:r>
    </w:p>
    <w:p w14:paraId="2AA923B2"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bCs/>
          <w:sz w:val="24"/>
          <w:szCs w:val="24"/>
          <w:lang w:eastAsia="uk-UA"/>
        </w:rPr>
      </w:pPr>
      <w:r w:rsidRPr="00A1041E">
        <w:rPr>
          <w:rFonts w:ascii="Times New Roman" w:eastAsia="Calibri" w:hAnsi="Times New Roman" w:cs="Times New Roman"/>
          <w:bCs/>
          <w:sz w:val="24"/>
          <w:szCs w:val="24"/>
          <w:lang w:eastAsia="uk-UA"/>
        </w:rPr>
        <w:t xml:space="preserve">Під час надання послуг відповідальність за збереження об’єктів Замовника та їх складових, дотримання протипожежного стану та вимог безпеки праці покладається на Учасника, у т. ч. Учасник несе у повному обсязі відповідальність за дотримання вимог охорони праці, виробничої санітарії, електробезпеки та пожежної безпеки, та інших робіт  необхідних для належного надання послуг. Учасник зобов’язаний  здійснювати відшкодування завданих збитків майну та обладнанню замовника. </w:t>
      </w:r>
    </w:p>
    <w:p w14:paraId="35CB37F6"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r w:rsidRPr="00A1041E">
        <w:rPr>
          <w:rFonts w:ascii="Times New Roman" w:eastAsia="Calibri" w:hAnsi="Times New Roman" w:cs="Times New Roman"/>
          <w:sz w:val="24"/>
          <w:szCs w:val="24"/>
          <w:lang w:eastAsia="uk-UA"/>
        </w:rPr>
        <w:t>Протягом надання послуг учасник повинен забезпечувати належний санітарний стан харчоблоку замовника.</w:t>
      </w:r>
    </w:p>
    <w:p w14:paraId="502E991B" w14:textId="77777777" w:rsidR="00A1041E" w:rsidRPr="00A1041E" w:rsidRDefault="00A1041E" w:rsidP="00A1041E">
      <w:pPr>
        <w:tabs>
          <w:tab w:val="left" w:pos="851"/>
          <w:tab w:val="left" w:pos="993"/>
        </w:tabs>
        <w:spacing w:after="0" w:line="240" w:lineRule="auto"/>
        <w:ind w:firstLine="567"/>
        <w:contextualSpacing/>
        <w:jc w:val="both"/>
        <w:rPr>
          <w:rFonts w:ascii="Times New Roman" w:hAnsi="Times New Roman" w:cs="Times New Roman"/>
          <w:sz w:val="24"/>
          <w:szCs w:val="24"/>
        </w:rPr>
      </w:pPr>
      <w:r w:rsidRPr="00A1041E">
        <w:rPr>
          <w:rFonts w:ascii="Times New Roman" w:hAnsi="Times New Roman" w:cs="Times New Roman"/>
          <w:sz w:val="24"/>
          <w:szCs w:val="24"/>
        </w:rPr>
        <w:t>Учасник несе відповідальність за якість та безпеку готової продукції, яка видається до споживання згідно норм чинного законодавства України.</w:t>
      </w:r>
    </w:p>
    <w:p w14:paraId="26B47840"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p>
    <w:p w14:paraId="7476081D"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b/>
          <w:sz w:val="24"/>
          <w:szCs w:val="24"/>
          <w:lang w:eastAsia="uk-UA"/>
        </w:rPr>
      </w:pPr>
    </w:p>
    <w:p w14:paraId="6F222AB5"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r w:rsidRPr="00A1041E">
        <w:rPr>
          <w:rFonts w:ascii="Times New Roman" w:eastAsia="Calibri" w:hAnsi="Times New Roman" w:cs="Times New Roman"/>
          <w:b/>
          <w:sz w:val="24"/>
          <w:szCs w:val="24"/>
          <w:lang w:eastAsia="uk-UA"/>
        </w:rPr>
        <w:t>Кількість дітей, які мають харчуватись:</w:t>
      </w:r>
      <w:r w:rsidRPr="00A1041E">
        <w:rPr>
          <w:rFonts w:ascii="Times New Roman" w:eastAsia="Calibri" w:hAnsi="Times New Roman" w:cs="Times New Roman"/>
          <w:sz w:val="24"/>
          <w:szCs w:val="24"/>
          <w:lang w:eastAsia="uk-UA"/>
        </w:rPr>
        <w:t xml:space="preserve"> </w:t>
      </w:r>
    </w:p>
    <w:p w14:paraId="0CCD4A6F"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p>
    <w:p w14:paraId="3AAD2E5C" w14:textId="0C77B1AF"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proofErr w:type="spellStart"/>
      <w:r w:rsidRPr="00A1041E">
        <w:rPr>
          <w:rFonts w:ascii="Times New Roman" w:eastAsia="Calibri" w:hAnsi="Times New Roman" w:cs="Times New Roman"/>
          <w:sz w:val="24"/>
          <w:szCs w:val="24"/>
          <w:lang w:val="ru-RU" w:eastAsia="uk-UA"/>
        </w:rPr>
        <w:t>Д</w:t>
      </w:r>
      <w:r w:rsidR="0051450E">
        <w:rPr>
          <w:rFonts w:ascii="Times New Roman" w:eastAsia="Calibri" w:hAnsi="Times New Roman" w:cs="Times New Roman"/>
          <w:sz w:val="24"/>
          <w:szCs w:val="24"/>
          <w:lang w:val="ru-RU" w:eastAsia="uk-UA"/>
        </w:rPr>
        <w:t>іти</w:t>
      </w:r>
      <w:proofErr w:type="spellEnd"/>
      <w:r w:rsidR="0051450E">
        <w:rPr>
          <w:rFonts w:ascii="Times New Roman" w:eastAsia="Calibri" w:hAnsi="Times New Roman" w:cs="Times New Roman"/>
          <w:sz w:val="24"/>
          <w:szCs w:val="24"/>
          <w:lang w:val="ru-RU" w:eastAsia="uk-UA"/>
        </w:rPr>
        <w:t xml:space="preserve"> в </w:t>
      </w:r>
      <w:proofErr w:type="spellStart"/>
      <w:r w:rsidR="0051450E">
        <w:rPr>
          <w:rFonts w:ascii="Times New Roman" w:eastAsia="Calibri" w:hAnsi="Times New Roman" w:cs="Times New Roman"/>
          <w:sz w:val="24"/>
          <w:szCs w:val="24"/>
          <w:lang w:val="ru-RU" w:eastAsia="uk-UA"/>
        </w:rPr>
        <w:t>пришкільному</w:t>
      </w:r>
      <w:proofErr w:type="spellEnd"/>
      <w:r w:rsidR="0051450E">
        <w:rPr>
          <w:rFonts w:ascii="Times New Roman" w:eastAsia="Calibri" w:hAnsi="Times New Roman" w:cs="Times New Roman"/>
          <w:sz w:val="24"/>
          <w:szCs w:val="24"/>
          <w:lang w:val="ru-RU" w:eastAsia="uk-UA"/>
        </w:rPr>
        <w:t xml:space="preserve"> </w:t>
      </w:r>
      <w:proofErr w:type="spellStart"/>
      <w:r w:rsidR="0051450E">
        <w:rPr>
          <w:rFonts w:ascii="Times New Roman" w:eastAsia="Calibri" w:hAnsi="Times New Roman" w:cs="Times New Roman"/>
          <w:sz w:val="24"/>
          <w:szCs w:val="24"/>
          <w:lang w:val="ru-RU" w:eastAsia="uk-UA"/>
        </w:rPr>
        <w:t>таборі</w:t>
      </w:r>
      <w:proofErr w:type="spellEnd"/>
      <w:r w:rsidR="0051450E">
        <w:rPr>
          <w:rFonts w:ascii="Times New Roman" w:eastAsia="Calibri" w:hAnsi="Times New Roman" w:cs="Times New Roman"/>
          <w:sz w:val="24"/>
          <w:szCs w:val="24"/>
          <w:lang w:val="ru-RU" w:eastAsia="uk-UA"/>
        </w:rPr>
        <w:t xml:space="preserve"> -  200</w:t>
      </w:r>
      <w:r w:rsidRPr="00A1041E">
        <w:rPr>
          <w:rFonts w:ascii="Times New Roman" w:eastAsia="Calibri" w:hAnsi="Times New Roman" w:cs="Times New Roman"/>
          <w:sz w:val="24"/>
          <w:szCs w:val="24"/>
          <w:lang w:val="ru-RU" w:eastAsia="uk-UA"/>
        </w:rPr>
        <w:t xml:space="preserve"> </w:t>
      </w:r>
      <w:proofErr w:type="spellStart"/>
      <w:r w:rsidRPr="00A1041E">
        <w:rPr>
          <w:rFonts w:ascii="Times New Roman" w:eastAsia="Calibri" w:hAnsi="Times New Roman" w:cs="Times New Roman"/>
          <w:sz w:val="24"/>
          <w:szCs w:val="24"/>
          <w:lang w:val="ru-RU" w:eastAsia="uk-UA"/>
        </w:rPr>
        <w:t>дітей</w:t>
      </w:r>
      <w:proofErr w:type="spellEnd"/>
      <w:r w:rsidRPr="00A1041E">
        <w:rPr>
          <w:rFonts w:ascii="Times New Roman" w:eastAsia="Calibri" w:hAnsi="Times New Roman" w:cs="Times New Roman"/>
          <w:sz w:val="24"/>
          <w:szCs w:val="24"/>
          <w:lang w:val="ru-RU" w:eastAsia="uk-UA"/>
        </w:rPr>
        <w:t>.</w:t>
      </w:r>
    </w:p>
    <w:p w14:paraId="20D85571"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p>
    <w:p w14:paraId="2652979C"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r w:rsidRPr="00A1041E">
        <w:rPr>
          <w:rFonts w:ascii="Times New Roman" w:eastAsia="Calibri" w:hAnsi="Times New Roman" w:cs="Times New Roman"/>
          <w:sz w:val="24"/>
          <w:szCs w:val="24"/>
          <w:lang w:eastAsia="uk-UA"/>
        </w:rPr>
        <w:t>Кількість учнів на харчування узгоджується замовником кожного дня.</w:t>
      </w:r>
    </w:p>
    <w:p w14:paraId="498F010E" w14:textId="77777777" w:rsidR="00A1041E" w:rsidRPr="00A1041E" w:rsidRDefault="00A1041E" w:rsidP="00A1041E">
      <w:pPr>
        <w:tabs>
          <w:tab w:val="left" w:pos="851"/>
        </w:tabs>
        <w:spacing w:after="0" w:line="240" w:lineRule="auto"/>
        <w:jc w:val="both"/>
        <w:rPr>
          <w:rFonts w:ascii="Times New Roman" w:eastAsia="Calibri" w:hAnsi="Times New Roman" w:cs="Times New Roman"/>
          <w:sz w:val="24"/>
          <w:szCs w:val="24"/>
          <w:lang w:eastAsia="uk-UA"/>
        </w:rPr>
      </w:pPr>
    </w:p>
    <w:p w14:paraId="0E285792" w14:textId="77777777" w:rsidR="00A1041E" w:rsidRPr="00A1041E" w:rsidRDefault="00A1041E" w:rsidP="00A1041E">
      <w:pPr>
        <w:tabs>
          <w:tab w:val="left" w:pos="851"/>
        </w:tabs>
        <w:spacing w:after="0" w:line="240" w:lineRule="auto"/>
        <w:ind w:firstLine="567"/>
        <w:jc w:val="both"/>
        <w:rPr>
          <w:rFonts w:ascii="Times New Roman" w:eastAsia="Calibri" w:hAnsi="Times New Roman" w:cs="Times New Roman"/>
          <w:sz w:val="24"/>
          <w:szCs w:val="24"/>
          <w:lang w:eastAsia="uk-UA"/>
        </w:rPr>
      </w:pPr>
      <w:r w:rsidRPr="00A1041E">
        <w:rPr>
          <w:rFonts w:ascii="Times New Roman" w:eastAsia="Calibri" w:hAnsi="Times New Roman" w:cs="Times New Roman"/>
          <w:sz w:val="24"/>
          <w:szCs w:val="24"/>
          <w:lang w:eastAsia="uk-UA"/>
        </w:rPr>
        <w:t>Остаточні фінансові розрахунки Замовник проводить по кількості дітей, які харчувались, після надання відповідних документів.</w:t>
      </w:r>
    </w:p>
    <w:p w14:paraId="3CB43B94" w14:textId="77777777" w:rsidR="00A1041E" w:rsidRPr="00A1041E" w:rsidRDefault="00A1041E" w:rsidP="00A1041E">
      <w:pPr>
        <w:suppressAutoHyphens/>
        <w:spacing w:after="0" w:line="240" w:lineRule="auto"/>
        <w:rPr>
          <w:rFonts w:ascii="Times New Roman" w:eastAsia="Calibri" w:hAnsi="Times New Roman" w:cs="Times New Roman"/>
          <w:b/>
          <w:sz w:val="24"/>
          <w:szCs w:val="24"/>
          <w:lang w:eastAsia="uk-UA"/>
        </w:rPr>
      </w:pPr>
    </w:p>
    <w:p w14:paraId="695E77CD" w14:textId="77777777" w:rsidR="00A1041E" w:rsidRPr="00A1041E" w:rsidRDefault="00A1041E" w:rsidP="00A1041E">
      <w:pPr>
        <w:suppressAutoHyphens/>
        <w:spacing w:after="0" w:line="240" w:lineRule="auto"/>
        <w:rPr>
          <w:rFonts w:ascii="Times New Roman" w:eastAsia="Times New Roman" w:hAnsi="Times New Roman" w:cs="Times New Roman"/>
          <w:sz w:val="28"/>
          <w:szCs w:val="28"/>
          <w:lang w:eastAsia="zh-CN"/>
        </w:rPr>
      </w:pPr>
      <w:r w:rsidRPr="00A1041E">
        <w:rPr>
          <w:rFonts w:ascii="Times New Roman" w:eastAsia="Times New Roman" w:hAnsi="Times New Roman" w:cs="Times New Roman"/>
          <w:sz w:val="28"/>
          <w:szCs w:val="28"/>
          <w:lang w:eastAsia="zh-CN"/>
        </w:rPr>
        <w:t xml:space="preserve"> </w:t>
      </w:r>
    </w:p>
    <w:p w14:paraId="6826E7E9" w14:textId="77777777" w:rsidR="00A1041E" w:rsidRPr="00A1041E" w:rsidRDefault="00A1041E" w:rsidP="00A1041E">
      <w:pPr>
        <w:rPr>
          <w:rFonts w:ascii="Times New Roman" w:eastAsia="Times New Roman" w:hAnsi="Times New Roman" w:cs="Times New Roman"/>
          <w:sz w:val="28"/>
          <w:szCs w:val="28"/>
          <w:lang w:eastAsia="zh-CN"/>
        </w:rPr>
      </w:pPr>
      <w:r w:rsidRPr="00A1041E">
        <w:rPr>
          <w:rFonts w:ascii="Times New Roman" w:eastAsia="Times New Roman" w:hAnsi="Times New Roman" w:cs="Times New Roman"/>
          <w:sz w:val="28"/>
          <w:szCs w:val="28"/>
          <w:lang w:eastAsia="zh-CN"/>
        </w:rPr>
        <w:br w:type="page"/>
      </w:r>
    </w:p>
    <w:p w14:paraId="379BB9D3" w14:textId="77777777" w:rsidR="00A1041E" w:rsidRPr="00A1041E" w:rsidRDefault="00A1041E" w:rsidP="00A1041E">
      <w:pPr>
        <w:suppressAutoHyphens/>
        <w:spacing w:after="0" w:line="240" w:lineRule="auto"/>
        <w:rPr>
          <w:rFonts w:ascii="Calibri" w:eastAsia="Times New Roman" w:hAnsi="Calibri" w:cs="Times New Roman"/>
          <w:kern w:val="2"/>
          <w:lang w:val="ru-RU" w:eastAsia="zh-CN"/>
        </w:rPr>
      </w:pPr>
      <w:r w:rsidRPr="00A1041E">
        <w:rPr>
          <w:rFonts w:ascii="Times New Roman" w:eastAsia="Times New Roman" w:hAnsi="Times New Roman" w:cs="Times New Roman"/>
          <w:b/>
          <w:kern w:val="2"/>
          <w:sz w:val="28"/>
          <w:lang w:val="ru-RU" w:eastAsia="zh-CN"/>
        </w:rPr>
        <w:lastRenderedPageBreak/>
        <w:t>П</w:t>
      </w:r>
      <w:proofErr w:type="spellStart"/>
      <w:r w:rsidRPr="00A1041E">
        <w:rPr>
          <w:rFonts w:ascii="Times New Roman" w:eastAsia="Times New Roman" w:hAnsi="Times New Roman" w:cs="Times New Roman"/>
          <w:b/>
          <w:kern w:val="2"/>
          <w:sz w:val="28"/>
          <w:lang w:eastAsia="zh-CN"/>
        </w:rPr>
        <w:t>римірне</w:t>
      </w:r>
      <w:proofErr w:type="spellEnd"/>
      <w:r w:rsidRPr="00A1041E">
        <w:rPr>
          <w:rFonts w:ascii="Times New Roman" w:eastAsia="Times New Roman" w:hAnsi="Times New Roman" w:cs="Times New Roman"/>
          <w:b/>
          <w:kern w:val="2"/>
          <w:sz w:val="28"/>
          <w:lang w:eastAsia="zh-CN"/>
        </w:rPr>
        <w:t xml:space="preserve"> двотижневе </w:t>
      </w:r>
      <w:r w:rsidRPr="00A1041E">
        <w:rPr>
          <w:rFonts w:ascii="Times New Roman" w:eastAsia="Times New Roman" w:hAnsi="Times New Roman" w:cs="Times New Roman"/>
          <w:b/>
          <w:kern w:val="2"/>
          <w:sz w:val="28"/>
          <w:lang w:val="ru-RU" w:eastAsia="zh-CN"/>
        </w:rPr>
        <w:t>меню</w:t>
      </w:r>
      <w:r w:rsidRPr="00A1041E">
        <w:rPr>
          <w:rFonts w:ascii="Times New Roman" w:eastAsia="Times New Roman" w:hAnsi="Times New Roman" w:cs="Times New Roman"/>
          <w:b/>
          <w:kern w:val="2"/>
          <w:sz w:val="28"/>
          <w:lang w:eastAsia="zh-CN"/>
        </w:rPr>
        <w:t xml:space="preserve"> для харчування дітей </w:t>
      </w:r>
      <w:proofErr w:type="gramStart"/>
      <w:r w:rsidRPr="00A1041E">
        <w:rPr>
          <w:rFonts w:ascii="Times New Roman" w:eastAsia="Times New Roman" w:hAnsi="Times New Roman" w:cs="Times New Roman"/>
          <w:b/>
          <w:kern w:val="2"/>
          <w:sz w:val="28"/>
          <w:lang w:val="ru-RU" w:eastAsia="zh-CN"/>
        </w:rPr>
        <w:t>в</w:t>
      </w:r>
      <w:r w:rsidRPr="00A1041E">
        <w:rPr>
          <w:rFonts w:ascii="Times New Roman" w:eastAsia="Times New Roman" w:hAnsi="Times New Roman" w:cs="Times New Roman"/>
          <w:b/>
          <w:kern w:val="2"/>
          <w:sz w:val="28"/>
          <w:lang w:eastAsia="zh-CN"/>
        </w:rPr>
        <w:t xml:space="preserve">  пришкільному</w:t>
      </w:r>
      <w:proofErr w:type="gramEnd"/>
      <w:r w:rsidRPr="00A1041E">
        <w:rPr>
          <w:rFonts w:ascii="Times New Roman" w:eastAsia="Times New Roman" w:hAnsi="Times New Roman" w:cs="Times New Roman"/>
          <w:b/>
          <w:kern w:val="2"/>
          <w:sz w:val="28"/>
          <w:lang w:eastAsia="zh-CN"/>
        </w:rPr>
        <w:t xml:space="preserve"> таборі</w:t>
      </w:r>
    </w:p>
    <w:p w14:paraId="6C34A7DF"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b/>
          <w:kern w:val="2"/>
          <w:sz w:val="28"/>
          <w:lang w:val="ru-RU" w:eastAsia="zh-CN"/>
        </w:rPr>
        <w:t xml:space="preserve"> </w:t>
      </w:r>
      <w:proofErr w:type="spellStart"/>
      <w:r w:rsidRPr="00A1041E">
        <w:rPr>
          <w:rFonts w:ascii="Times New Roman" w:eastAsia="Times New Roman" w:hAnsi="Times New Roman" w:cs="Times New Roman"/>
          <w:b/>
          <w:kern w:val="2"/>
          <w:sz w:val="28"/>
          <w:lang w:val="ru-RU" w:eastAsia="zh-CN"/>
        </w:rPr>
        <w:t>грошова</w:t>
      </w:r>
      <w:proofErr w:type="spellEnd"/>
      <w:r w:rsidRPr="00A1041E">
        <w:rPr>
          <w:rFonts w:ascii="Times New Roman" w:eastAsia="Times New Roman" w:hAnsi="Times New Roman" w:cs="Times New Roman"/>
          <w:b/>
          <w:kern w:val="2"/>
          <w:sz w:val="28"/>
          <w:lang w:val="ru-RU" w:eastAsia="zh-CN"/>
        </w:rPr>
        <w:t xml:space="preserve"> норма</w:t>
      </w:r>
      <w:r w:rsidRPr="00A1041E">
        <w:rPr>
          <w:rFonts w:ascii="Times New Roman" w:eastAsia="Times New Roman" w:hAnsi="Times New Roman" w:cs="Times New Roman"/>
          <w:b/>
          <w:kern w:val="2"/>
          <w:sz w:val="28"/>
          <w:lang w:eastAsia="zh-CN"/>
        </w:rPr>
        <w:t xml:space="preserve"> 82,00 грн</w:t>
      </w:r>
    </w:p>
    <w:p w14:paraId="3B18F625" w14:textId="77777777" w:rsidR="00A1041E" w:rsidRPr="00A1041E" w:rsidRDefault="00A1041E" w:rsidP="00A1041E">
      <w:pPr>
        <w:widowControl w:val="0"/>
        <w:suppressAutoHyphens/>
        <w:overflowPunct w:val="0"/>
        <w:autoSpaceDE w:val="0"/>
        <w:spacing w:after="0" w:line="240" w:lineRule="auto"/>
        <w:jc w:val="center"/>
        <w:textAlignment w:val="baseline"/>
        <w:rPr>
          <w:rFonts w:ascii="Times New Roman" w:eastAsia="Times New Roman" w:hAnsi="Times New Roman" w:cs="Times New Roman"/>
          <w:b/>
          <w:i/>
          <w:kern w:val="2"/>
          <w:sz w:val="28"/>
          <w:lang w:eastAsia="zh-CN"/>
        </w:rPr>
      </w:pPr>
    </w:p>
    <w:p w14:paraId="47A7C514" w14:textId="77777777" w:rsidR="00A1041E" w:rsidRPr="00A1041E" w:rsidRDefault="00A1041E" w:rsidP="00A1041E">
      <w:pPr>
        <w:widowControl w:val="0"/>
        <w:suppressAutoHyphens/>
        <w:overflowPunct w:val="0"/>
        <w:autoSpaceDE w:val="0"/>
        <w:spacing w:after="0" w:line="240" w:lineRule="auto"/>
        <w:textAlignment w:val="baseline"/>
        <w:rPr>
          <w:rFonts w:ascii="Times New Roman" w:eastAsia="Times New Roman" w:hAnsi="Times New Roman" w:cs="Times New Roman"/>
          <w:b/>
          <w:i/>
          <w:kern w:val="2"/>
          <w:sz w:val="28"/>
          <w:lang w:eastAsia="zh-CN"/>
        </w:rPr>
      </w:pPr>
    </w:p>
    <w:tbl>
      <w:tblPr>
        <w:tblW w:w="5000" w:type="pct"/>
        <w:tblLook w:val="0000" w:firstRow="0" w:lastRow="0" w:firstColumn="0" w:lastColumn="0" w:noHBand="0" w:noVBand="0"/>
      </w:tblPr>
      <w:tblGrid>
        <w:gridCol w:w="4823"/>
        <w:gridCol w:w="2253"/>
        <w:gridCol w:w="2779"/>
      </w:tblGrid>
      <w:tr w:rsidR="00A1041E" w:rsidRPr="00A1041E" w14:paraId="735B300E" w14:textId="77777777" w:rsidTr="00742947">
        <w:tc>
          <w:tcPr>
            <w:tcW w:w="2447" w:type="pct"/>
            <w:tcBorders>
              <w:top w:val="single" w:sz="4" w:space="0" w:color="808080"/>
              <w:left w:val="single" w:sz="4" w:space="0" w:color="808080"/>
              <w:bottom w:val="single" w:sz="4" w:space="0" w:color="808080"/>
            </w:tcBorders>
            <w:shd w:val="clear" w:color="auto" w:fill="auto"/>
          </w:tcPr>
          <w:p w14:paraId="0A406FBA"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b/>
                <w:kern w:val="2"/>
                <w:sz w:val="28"/>
                <w:szCs w:val="28"/>
                <w:lang w:eastAsia="zh-CN"/>
              </w:rPr>
              <w:t xml:space="preserve">               </w:t>
            </w:r>
          </w:p>
          <w:p w14:paraId="650AF5C7"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b/>
                <w:kern w:val="2"/>
                <w:sz w:val="28"/>
                <w:szCs w:val="28"/>
                <w:lang w:eastAsia="zh-CN"/>
              </w:rPr>
              <w:t xml:space="preserve">                     </w:t>
            </w:r>
            <w:proofErr w:type="spellStart"/>
            <w:r w:rsidRPr="00A1041E">
              <w:rPr>
                <w:rFonts w:ascii="Times New Roman" w:eastAsia="Times New Roman" w:hAnsi="Times New Roman" w:cs="Times New Roman"/>
                <w:b/>
                <w:kern w:val="2"/>
                <w:sz w:val="28"/>
                <w:szCs w:val="28"/>
                <w:lang w:val="ru-RU" w:eastAsia="zh-CN"/>
              </w:rPr>
              <w:t>Назва</w:t>
            </w:r>
            <w:proofErr w:type="spellEnd"/>
            <w:r w:rsidRPr="00A1041E">
              <w:rPr>
                <w:rFonts w:ascii="Times New Roman" w:eastAsia="Times New Roman" w:hAnsi="Times New Roman" w:cs="Times New Roman"/>
                <w:b/>
                <w:kern w:val="2"/>
                <w:sz w:val="28"/>
                <w:szCs w:val="28"/>
                <w:lang w:val="ru-RU" w:eastAsia="zh-CN"/>
              </w:rPr>
              <w:t xml:space="preserve"> </w:t>
            </w:r>
            <w:proofErr w:type="spellStart"/>
            <w:r w:rsidRPr="00A1041E">
              <w:rPr>
                <w:rFonts w:ascii="Times New Roman" w:eastAsia="Times New Roman" w:hAnsi="Times New Roman" w:cs="Times New Roman"/>
                <w:b/>
                <w:kern w:val="2"/>
                <w:sz w:val="28"/>
                <w:szCs w:val="28"/>
                <w:lang w:val="ru-RU" w:eastAsia="zh-CN"/>
              </w:rPr>
              <w:t>страв</w:t>
            </w:r>
            <w:proofErr w:type="spellEnd"/>
            <w:r w:rsidRPr="00A1041E">
              <w:rPr>
                <w:rFonts w:ascii="Times New Roman" w:eastAsia="Times New Roman" w:hAnsi="Times New Roman" w:cs="Times New Roman"/>
                <w:b/>
                <w:kern w:val="2"/>
                <w:sz w:val="28"/>
                <w:szCs w:val="28"/>
                <w:lang w:val="ru-RU" w:eastAsia="zh-CN"/>
              </w:rPr>
              <w:t xml:space="preserve"> </w:t>
            </w:r>
          </w:p>
          <w:p w14:paraId="7083D0DF" w14:textId="77777777" w:rsidR="00A1041E" w:rsidRPr="00A1041E" w:rsidRDefault="00A1041E" w:rsidP="00A1041E">
            <w:pPr>
              <w:widowControl w:val="0"/>
              <w:suppressAutoHyphens/>
              <w:overflowPunct w:val="0"/>
              <w:autoSpaceDE w:val="0"/>
              <w:spacing w:after="0" w:line="240" w:lineRule="auto"/>
              <w:jc w:val="center"/>
              <w:textAlignment w:val="baseline"/>
              <w:rPr>
                <w:rFonts w:ascii="Times New Roman" w:eastAsia="Times New Roman" w:hAnsi="Times New Roman" w:cs="Times New Roman"/>
                <w:b/>
                <w:kern w:val="2"/>
                <w:sz w:val="28"/>
                <w:szCs w:val="28"/>
                <w:lang w:eastAsia="zh-CN"/>
              </w:rPr>
            </w:pPr>
          </w:p>
        </w:tc>
        <w:tc>
          <w:tcPr>
            <w:tcW w:w="1143" w:type="pct"/>
            <w:tcBorders>
              <w:top w:val="single" w:sz="4" w:space="0" w:color="808080"/>
              <w:left w:val="single" w:sz="4" w:space="0" w:color="808080"/>
              <w:bottom w:val="single" w:sz="4" w:space="0" w:color="808080"/>
            </w:tcBorders>
            <w:shd w:val="clear" w:color="auto" w:fill="auto"/>
          </w:tcPr>
          <w:p w14:paraId="0BF0E557"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b/>
                <w:kern w:val="2"/>
                <w:sz w:val="28"/>
                <w:szCs w:val="28"/>
                <w:lang w:val="ru-RU" w:eastAsia="zh-CN"/>
              </w:rPr>
              <w:t>Вихід</w:t>
            </w:r>
            <w:proofErr w:type="spellEnd"/>
          </w:p>
          <w:p w14:paraId="339AE47E"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b/>
                <w:kern w:val="2"/>
                <w:sz w:val="28"/>
                <w:szCs w:val="28"/>
                <w:lang w:eastAsia="zh-CN"/>
              </w:rPr>
              <w:t>страви, г</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583C7DDA"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b/>
                <w:kern w:val="2"/>
                <w:sz w:val="28"/>
                <w:szCs w:val="28"/>
                <w:lang w:eastAsia="zh-CN"/>
              </w:rPr>
              <w:t>Енергоцінність</w:t>
            </w:r>
          </w:p>
          <w:p w14:paraId="23B50A5C"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b/>
                <w:kern w:val="2"/>
                <w:sz w:val="28"/>
                <w:szCs w:val="28"/>
                <w:lang w:eastAsia="zh-CN"/>
              </w:rPr>
              <w:t>к</w:t>
            </w:r>
            <w:r w:rsidRPr="00A1041E">
              <w:rPr>
                <w:rFonts w:ascii="Times New Roman" w:eastAsia="Times New Roman" w:hAnsi="Times New Roman" w:cs="Times New Roman"/>
                <w:b/>
                <w:kern w:val="2"/>
                <w:sz w:val="28"/>
                <w:szCs w:val="28"/>
                <w:lang w:val="ru-RU" w:eastAsia="zh-CN"/>
              </w:rPr>
              <w:t>кал</w:t>
            </w:r>
          </w:p>
        </w:tc>
      </w:tr>
      <w:tr w:rsidR="00A1041E" w:rsidRPr="00A1041E" w14:paraId="330E23DD" w14:textId="77777777" w:rsidTr="00742947">
        <w:tc>
          <w:tcPr>
            <w:tcW w:w="2447" w:type="pct"/>
            <w:tcBorders>
              <w:top w:val="single" w:sz="4" w:space="0" w:color="808080"/>
              <w:left w:val="single" w:sz="4" w:space="0" w:color="808080"/>
              <w:bottom w:val="single" w:sz="4" w:space="0" w:color="808080"/>
            </w:tcBorders>
            <w:shd w:val="clear" w:color="auto" w:fill="auto"/>
          </w:tcPr>
          <w:p w14:paraId="0C4F719D"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b/>
                <w:kern w:val="2"/>
                <w:sz w:val="28"/>
                <w:lang w:val="ru-RU" w:eastAsia="zh-CN"/>
              </w:rPr>
              <w:t>1</w:t>
            </w:r>
          </w:p>
        </w:tc>
        <w:tc>
          <w:tcPr>
            <w:tcW w:w="1143" w:type="pct"/>
            <w:tcBorders>
              <w:top w:val="single" w:sz="4" w:space="0" w:color="808080"/>
              <w:left w:val="single" w:sz="4" w:space="0" w:color="808080"/>
              <w:bottom w:val="single" w:sz="4" w:space="0" w:color="808080"/>
            </w:tcBorders>
            <w:shd w:val="clear" w:color="auto" w:fill="auto"/>
          </w:tcPr>
          <w:p w14:paraId="5EC6567F"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b/>
                <w:kern w:val="2"/>
                <w:sz w:val="28"/>
                <w:lang w:val="ru-RU" w:eastAsia="zh-CN"/>
              </w:rPr>
              <w:t>2</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79F12465"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b/>
                <w:kern w:val="2"/>
                <w:sz w:val="28"/>
                <w:lang w:val="ru-RU" w:eastAsia="zh-CN"/>
              </w:rPr>
              <w:t>4</w:t>
            </w:r>
          </w:p>
        </w:tc>
      </w:tr>
      <w:tr w:rsidR="00A1041E" w:rsidRPr="00A1041E" w14:paraId="3DDBE335" w14:textId="77777777" w:rsidTr="00742947">
        <w:tc>
          <w:tcPr>
            <w:tcW w:w="2447" w:type="pct"/>
            <w:tcBorders>
              <w:top w:val="single" w:sz="4" w:space="0" w:color="808080"/>
              <w:left w:val="single" w:sz="4" w:space="0" w:color="808080"/>
              <w:bottom w:val="single" w:sz="4" w:space="0" w:color="808080"/>
            </w:tcBorders>
            <w:shd w:val="clear" w:color="auto" w:fill="auto"/>
          </w:tcPr>
          <w:p w14:paraId="4082A1CA" w14:textId="77777777" w:rsidR="00A1041E" w:rsidRPr="00A1041E" w:rsidRDefault="00A1041E" w:rsidP="00A1041E">
            <w:pPr>
              <w:widowControl w:val="0"/>
              <w:suppressAutoHyphens/>
              <w:overflowPunct w:val="0"/>
              <w:autoSpaceDE w:val="0"/>
              <w:spacing w:after="0" w:line="240" w:lineRule="auto"/>
              <w:textAlignment w:val="baseline"/>
              <w:rPr>
                <w:rFonts w:ascii="Times New Roman" w:eastAsia="Times New Roman" w:hAnsi="Times New Roman" w:cs="Times New Roman"/>
                <w:b/>
                <w:kern w:val="2"/>
                <w:sz w:val="28"/>
                <w:highlight w:val="yellow"/>
                <w:lang w:val="ru-RU" w:eastAsia="zh-CN"/>
              </w:rPr>
            </w:pPr>
            <w:r w:rsidRPr="00A1041E">
              <w:rPr>
                <w:rFonts w:ascii="Times New Roman" w:eastAsia="Times New Roman" w:hAnsi="Times New Roman" w:cs="Times New Roman"/>
                <w:b/>
                <w:kern w:val="2"/>
                <w:sz w:val="28"/>
                <w:lang w:val="ru-RU" w:eastAsia="zh-CN"/>
              </w:rPr>
              <w:t xml:space="preserve">I </w:t>
            </w:r>
            <w:proofErr w:type="spellStart"/>
            <w:r w:rsidRPr="00A1041E">
              <w:rPr>
                <w:rFonts w:ascii="Times New Roman" w:eastAsia="Times New Roman" w:hAnsi="Times New Roman" w:cs="Times New Roman"/>
                <w:b/>
                <w:kern w:val="2"/>
                <w:sz w:val="28"/>
                <w:lang w:val="ru-RU" w:eastAsia="zh-CN"/>
              </w:rPr>
              <w:t>тиждень</w:t>
            </w:r>
            <w:proofErr w:type="spellEnd"/>
          </w:p>
        </w:tc>
        <w:tc>
          <w:tcPr>
            <w:tcW w:w="1143" w:type="pct"/>
            <w:tcBorders>
              <w:top w:val="single" w:sz="4" w:space="0" w:color="808080"/>
              <w:left w:val="single" w:sz="4" w:space="0" w:color="808080"/>
              <w:bottom w:val="single" w:sz="4" w:space="0" w:color="808080"/>
            </w:tcBorders>
            <w:shd w:val="clear" w:color="auto" w:fill="auto"/>
          </w:tcPr>
          <w:p w14:paraId="6E858750"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13A50C77"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A1041E" w:rsidRPr="00A1041E" w14:paraId="7E6E0615" w14:textId="77777777" w:rsidTr="00742947">
        <w:tc>
          <w:tcPr>
            <w:tcW w:w="2447" w:type="pct"/>
            <w:tcBorders>
              <w:top w:val="single" w:sz="4" w:space="0" w:color="808080"/>
              <w:left w:val="single" w:sz="4" w:space="0" w:color="808080"/>
              <w:bottom w:val="single" w:sz="4" w:space="0" w:color="808080"/>
            </w:tcBorders>
            <w:shd w:val="clear" w:color="auto" w:fill="auto"/>
          </w:tcPr>
          <w:p w14:paraId="37A84803"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highlight w:val="yellow"/>
                <w:lang w:val="ru-RU" w:eastAsia="zh-CN"/>
              </w:rPr>
            </w:pPr>
            <w:proofErr w:type="spellStart"/>
            <w:r w:rsidRPr="00A1041E">
              <w:rPr>
                <w:rFonts w:ascii="Times New Roman" w:eastAsia="Times New Roman" w:hAnsi="Times New Roman" w:cs="Times New Roman"/>
                <w:b/>
                <w:kern w:val="2"/>
                <w:sz w:val="28"/>
                <w:lang w:val="ru-RU" w:eastAsia="zh-CN"/>
              </w:rPr>
              <w:t>Понеділок</w:t>
            </w:r>
            <w:proofErr w:type="spellEnd"/>
            <w:r w:rsidRPr="00A1041E">
              <w:rPr>
                <w:rFonts w:ascii="Times New Roman" w:eastAsia="Times New Roman" w:hAnsi="Times New Roman" w:cs="Times New Roman"/>
                <w:b/>
                <w:kern w:val="2"/>
                <w:sz w:val="28"/>
                <w:lang w:val="ru-RU" w:eastAsia="zh-CN"/>
              </w:rPr>
              <w:t>:</w:t>
            </w:r>
          </w:p>
        </w:tc>
        <w:tc>
          <w:tcPr>
            <w:tcW w:w="1143" w:type="pct"/>
            <w:tcBorders>
              <w:top w:val="single" w:sz="4" w:space="0" w:color="808080"/>
              <w:left w:val="single" w:sz="4" w:space="0" w:color="808080"/>
              <w:bottom w:val="single" w:sz="4" w:space="0" w:color="808080"/>
            </w:tcBorders>
            <w:shd w:val="clear" w:color="auto" w:fill="auto"/>
          </w:tcPr>
          <w:p w14:paraId="4DDF7A2C"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115ED715"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A1041E" w:rsidRPr="00A1041E" w14:paraId="41863215" w14:textId="77777777" w:rsidTr="00742947">
        <w:tc>
          <w:tcPr>
            <w:tcW w:w="2447" w:type="pct"/>
            <w:tcBorders>
              <w:top w:val="single" w:sz="4" w:space="0" w:color="808080"/>
              <w:left w:val="single" w:sz="4" w:space="0" w:color="808080"/>
              <w:bottom w:val="single" w:sz="4" w:space="0" w:color="808080"/>
            </w:tcBorders>
            <w:shd w:val="clear" w:color="auto" w:fill="auto"/>
          </w:tcPr>
          <w:p w14:paraId="5DEC6271"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lang w:val="ru-RU" w:eastAsia="zh-CN"/>
              </w:rPr>
              <w:t>Сніданок</w:t>
            </w:r>
            <w:proofErr w:type="spellEnd"/>
            <w:r w:rsidRPr="00A1041E">
              <w:rPr>
                <w:rFonts w:ascii="Times New Roman" w:eastAsia="Times New Roman" w:hAnsi="Times New Roman" w:cs="Times New Roman"/>
                <w:kern w:val="2"/>
                <w:sz w:val="28"/>
                <w:lang w:val="ru-RU" w:eastAsia="zh-CN"/>
              </w:rPr>
              <w:t>:</w:t>
            </w:r>
          </w:p>
        </w:tc>
        <w:tc>
          <w:tcPr>
            <w:tcW w:w="1143" w:type="pct"/>
            <w:tcBorders>
              <w:top w:val="single" w:sz="4" w:space="0" w:color="808080"/>
              <w:left w:val="single" w:sz="4" w:space="0" w:color="808080"/>
              <w:bottom w:val="single" w:sz="4" w:space="0" w:color="808080"/>
            </w:tcBorders>
            <w:shd w:val="clear" w:color="auto" w:fill="auto"/>
          </w:tcPr>
          <w:p w14:paraId="50896AFB"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42DA0888"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A1041E" w:rsidRPr="00A1041E" w14:paraId="0E312339" w14:textId="77777777" w:rsidTr="00742947">
        <w:tc>
          <w:tcPr>
            <w:tcW w:w="2447" w:type="pct"/>
            <w:tcBorders>
              <w:top w:val="single" w:sz="4" w:space="0" w:color="808080"/>
              <w:left w:val="single" w:sz="4" w:space="0" w:color="808080"/>
              <w:bottom w:val="single" w:sz="4" w:space="0" w:color="808080"/>
            </w:tcBorders>
            <w:shd w:val="clear" w:color="auto" w:fill="auto"/>
          </w:tcPr>
          <w:p w14:paraId="543C1FF3"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 xml:space="preserve">Запіканка </w:t>
            </w:r>
            <w:proofErr w:type="spellStart"/>
            <w:r w:rsidRPr="00A1041E">
              <w:rPr>
                <w:rFonts w:ascii="Times New Roman" w:eastAsia="Times New Roman" w:hAnsi="Times New Roman" w:cs="Times New Roman"/>
                <w:kern w:val="2"/>
                <w:sz w:val="28"/>
                <w:lang w:eastAsia="zh-CN"/>
              </w:rPr>
              <w:t>морквяно</w:t>
            </w:r>
            <w:proofErr w:type="spellEnd"/>
            <w:r w:rsidRPr="00A1041E">
              <w:rPr>
                <w:rFonts w:ascii="Times New Roman" w:eastAsia="Times New Roman" w:hAnsi="Times New Roman" w:cs="Times New Roman"/>
                <w:kern w:val="2"/>
                <w:sz w:val="28"/>
                <w:lang w:eastAsia="zh-CN"/>
              </w:rPr>
              <w:t>-яблучна  / б</w:t>
            </w:r>
            <w:proofErr w:type="spellStart"/>
            <w:r w:rsidRPr="00A1041E">
              <w:rPr>
                <w:rFonts w:ascii="Times New Roman" w:eastAsia="Times New Roman" w:hAnsi="Times New Roman" w:cs="Times New Roman"/>
                <w:kern w:val="2"/>
                <w:sz w:val="28"/>
                <w:lang w:val="ru-RU" w:eastAsia="zh-CN"/>
              </w:rPr>
              <w:t>утерброд</w:t>
            </w:r>
            <w:proofErr w:type="spellEnd"/>
            <w:r w:rsidRPr="00A1041E">
              <w:rPr>
                <w:rFonts w:ascii="Times New Roman" w:eastAsia="Times New Roman" w:hAnsi="Times New Roman" w:cs="Times New Roman"/>
                <w:kern w:val="2"/>
                <w:sz w:val="28"/>
                <w:lang w:val="ru-RU" w:eastAsia="zh-CN"/>
              </w:rPr>
              <w:t xml:space="preserve"> з сиром твердим</w:t>
            </w:r>
            <w:r w:rsidRPr="00A1041E">
              <w:rPr>
                <w:rFonts w:ascii="Times New Roman" w:eastAsia="Times New Roman" w:hAnsi="Times New Roman" w:cs="Times New Roman"/>
                <w:kern w:val="2"/>
                <w:sz w:val="28"/>
                <w:lang w:eastAsia="zh-CN"/>
              </w:rPr>
              <w:t xml:space="preserve"> та свіжими овочами</w:t>
            </w:r>
          </w:p>
        </w:tc>
        <w:tc>
          <w:tcPr>
            <w:tcW w:w="1143" w:type="pct"/>
            <w:tcBorders>
              <w:top w:val="single" w:sz="4" w:space="0" w:color="808080"/>
              <w:left w:val="single" w:sz="4" w:space="0" w:color="808080"/>
              <w:bottom w:val="single" w:sz="4" w:space="0" w:color="808080"/>
            </w:tcBorders>
            <w:shd w:val="clear" w:color="auto" w:fill="auto"/>
          </w:tcPr>
          <w:p w14:paraId="21A2A2B1"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100</w:t>
            </w:r>
          </w:p>
          <w:p w14:paraId="77482BFA" w14:textId="77777777" w:rsidR="00A1041E" w:rsidRPr="00A1041E" w:rsidRDefault="00A1041E" w:rsidP="00A1041E">
            <w:pPr>
              <w:widowControl w:val="0"/>
              <w:suppressAutoHyphens/>
              <w:overflowPunct w:val="0"/>
              <w:autoSpaceDE w:val="0"/>
              <w:spacing w:after="0" w:line="240" w:lineRule="auto"/>
              <w:jc w:val="center"/>
              <w:textAlignment w:val="baseline"/>
              <w:rPr>
                <w:rFonts w:ascii="Times New Roman" w:eastAsia="Times New Roman" w:hAnsi="Times New Roman" w:cs="Times New Roman"/>
                <w:kern w:val="2"/>
                <w:sz w:val="28"/>
                <w:lang w:eastAsia="zh-CN"/>
              </w:rPr>
            </w:pPr>
          </w:p>
          <w:p w14:paraId="26CC0132"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15/2</w:t>
            </w:r>
            <w:r w:rsidRPr="00A1041E">
              <w:rPr>
                <w:rFonts w:ascii="Times New Roman" w:eastAsia="Times New Roman" w:hAnsi="Times New Roman" w:cs="Times New Roman"/>
                <w:kern w:val="2"/>
                <w:sz w:val="28"/>
                <w:lang w:val="ru-RU" w:eastAsia="zh-CN"/>
              </w:rPr>
              <w:t>0/ 30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7B5699E0"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lang w:eastAsia="zh-CN"/>
              </w:rPr>
            </w:pPr>
          </w:p>
          <w:p w14:paraId="445A27DA" w14:textId="77777777" w:rsidR="00A1041E" w:rsidRPr="00A1041E" w:rsidRDefault="00A1041E" w:rsidP="00A1041E">
            <w:pPr>
              <w:widowControl w:val="0"/>
              <w:suppressAutoHyphens/>
              <w:overflowPunct w:val="0"/>
              <w:autoSpaceDE w:val="0"/>
              <w:spacing w:after="0" w:line="240" w:lineRule="auto"/>
              <w:jc w:val="center"/>
              <w:textAlignment w:val="baseline"/>
              <w:rPr>
                <w:rFonts w:ascii="Times New Roman" w:eastAsia="Times New Roman" w:hAnsi="Times New Roman" w:cs="Times New Roman"/>
                <w:kern w:val="2"/>
                <w:sz w:val="28"/>
                <w:lang w:eastAsia="zh-CN"/>
              </w:rPr>
            </w:pPr>
          </w:p>
          <w:p w14:paraId="51B7AB3D"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131</w:t>
            </w:r>
          </w:p>
        </w:tc>
      </w:tr>
      <w:tr w:rsidR="00A1041E" w:rsidRPr="00A1041E" w14:paraId="3F3DCF53" w14:textId="77777777" w:rsidTr="00742947">
        <w:tc>
          <w:tcPr>
            <w:tcW w:w="2447" w:type="pct"/>
            <w:tcBorders>
              <w:top w:val="single" w:sz="4" w:space="0" w:color="808080"/>
              <w:left w:val="single" w:sz="4" w:space="0" w:color="808080"/>
              <w:bottom w:val="single" w:sz="4" w:space="0" w:color="808080"/>
            </w:tcBorders>
            <w:shd w:val="clear" w:color="auto" w:fill="auto"/>
          </w:tcPr>
          <w:p w14:paraId="0E20EFF1"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 xml:space="preserve">Напій </w:t>
            </w:r>
            <w:r w:rsidRPr="00A1041E">
              <w:rPr>
                <w:rFonts w:ascii="Times New Roman" w:eastAsia="Times New Roman" w:hAnsi="Times New Roman" w:cs="Times New Roman"/>
                <w:kern w:val="2"/>
                <w:sz w:val="28"/>
                <w:lang w:val="ru-RU" w:eastAsia="zh-CN"/>
              </w:rPr>
              <w:t xml:space="preserve"> </w:t>
            </w:r>
            <w:proofErr w:type="spellStart"/>
            <w:r w:rsidRPr="00A1041E">
              <w:rPr>
                <w:rFonts w:ascii="Times New Roman" w:eastAsia="Times New Roman" w:hAnsi="Times New Roman" w:cs="Times New Roman"/>
                <w:kern w:val="2"/>
                <w:sz w:val="28"/>
                <w:lang w:eastAsia="zh-CN"/>
              </w:rPr>
              <w:t>каркаде</w:t>
            </w:r>
            <w:proofErr w:type="spellEnd"/>
          </w:p>
        </w:tc>
        <w:tc>
          <w:tcPr>
            <w:tcW w:w="1143" w:type="pct"/>
            <w:tcBorders>
              <w:top w:val="single" w:sz="4" w:space="0" w:color="808080"/>
              <w:left w:val="single" w:sz="4" w:space="0" w:color="808080"/>
              <w:bottom w:val="single" w:sz="4" w:space="0" w:color="808080"/>
            </w:tcBorders>
            <w:shd w:val="clear" w:color="auto" w:fill="auto"/>
          </w:tcPr>
          <w:p w14:paraId="20A1A6CD"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15</w:t>
            </w:r>
            <w:r w:rsidRPr="00A1041E">
              <w:rPr>
                <w:rFonts w:ascii="Times New Roman" w:eastAsia="Times New Roman" w:hAnsi="Times New Roman" w:cs="Times New Roman"/>
                <w:kern w:val="2"/>
                <w:sz w:val="28"/>
                <w:lang w:val="ru-RU" w:eastAsia="zh-CN"/>
              </w:rPr>
              <w:t>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7488CD6D"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38</w:t>
            </w:r>
          </w:p>
        </w:tc>
      </w:tr>
      <w:tr w:rsidR="00A1041E" w:rsidRPr="00A1041E" w14:paraId="4D1D2320" w14:textId="77777777" w:rsidTr="00742947">
        <w:tc>
          <w:tcPr>
            <w:tcW w:w="2447" w:type="pct"/>
            <w:tcBorders>
              <w:top w:val="single" w:sz="4" w:space="0" w:color="808080"/>
              <w:left w:val="single" w:sz="4" w:space="0" w:color="808080"/>
              <w:bottom w:val="single" w:sz="4" w:space="0" w:color="808080"/>
            </w:tcBorders>
            <w:shd w:val="clear" w:color="auto" w:fill="auto"/>
          </w:tcPr>
          <w:p w14:paraId="41477F64"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Фрукти/ ягоди  свіжі</w:t>
            </w:r>
          </w:p>
        </w:tc>
        <w:tc>
          <w:tcPr>
            <w:tcW w:w="1143" w:type="pct"/>
            <w:tcBorders>
              <w:top w:val="single" w:sz="4" w:space="0" w:color="808080"/>
              <w:left w:val="single" w:sz="4" w:space="0" w:color="808080"/>
              <w:bottom w:val="single" w:sz="4" w:space="0" w:color="808080"/>
            </w:tcBorders>
            <w:shd w:val="clear" w:color="auto" w:fill="auto"/>
          </w:tcPr>
          <w:p w14:paraId="6EEEE9CE"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70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5E8C72CE"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45</w:t>
            </w:r>
          </w:p>
        </w:tc>
      </w:tr>
      <w:tr w:rsidR="00A1041E" w:rsidRPr="00A1041E" w14:paraId="59F92505" w14:textId="77777777" w:rsidTr="00742947">
        <w:tc>
          <w:tcPr>
            <w:tcW w:w="2447" w:type="pct"/>
            <w:tcBorders>
              <w:top w:val="single" w:sz="4" w:space="0" w:color="808080"/>
              <w:left w:val="single" w:sz="4" w:space="0" w:color="808080"/>
              <w:bottom w:val="single" w:sz="4" w:space="0" w:color="808080"/>
            </w:tcBorders>
            <w:shd w:val="clear" w:color="auto" w:fill="auto"/>
          </w:tcPr>
          <w:p w14:paraId="71D957BE"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32"/>
                <w:lang w:val="ru-RU" w:eastAsia="zh-CN"/>
              </w:rPr>
              <w:t>Обід</w:t>
            </w:r>
            <w:proofErr w:type="spellEnd"/>
            <w:r w:rsidRPr="00A1041E">
              <w:rPr>
                <w:rFonts w:ascii="Times New Roman" w:eastAsia="Times New Roman" w:hAnsi="Times New Roman" w:cs="Times New Roman"/>
                <w:kern w:val="2"/>
                <w:sz w:val="32"/>
                <w:lang w:val="ru-RU" w:eastAsia="zh-CN"/>
              </w:rPr>
              <w:t>:</w:t>
            </w:r>
          </w:p>
        </w:tc>
        <w:tc>
          <w:tcPr>
            <w:tcW w:w="1143" w:type="pct"/>
            <w:tcBorders>
              <w:top w:val="single" w:sz="4" w:space="0" w:color="808080"/>
              <w:left w:val="single" w:sz="4" w:space="0" w:color="808080"/>
              <w:bottom w:val="single" w:sz="4" w:space="0" w:color="808080"/>
            </w:tcBorders>
            <w:shd w:val="clear" w:color="auto" w:fill="auto"/>
          </w:tcPr>
          <w:p w14:paraId="3A07FB0D"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5F36F245"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A1041E" w:rsidRPr="00A1041E" w14:paraId="5E5830EB" w14:textId="77777777" w:rsidTr="00742947">
        <w:tc>
          <w:tcPr>
            <w:tcW w:w="2447" w:type="pct"/>
            <w:tcBorders>
              <w:top w:val="single" w:sz="4" w:space="0" w:color="808080"/>
              <w:left w:val="single" w:sz="4" w:space="0" w:color="808080"/>
              <w:bottom w:val="single" w:sz="4" w:space="0" w:color="808080"/>
            </w:tcBorders>
            <w:shd w:val="clear" w:color="auto" w:fill="auto"/>
          </w:tcPr>
          <w:p w14:paraId="460E167E"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eastAsia="zh-CN"/>
              </w:rPr>
            </w:pPr>
            <w:r w:rsidRPr="00A1041E">
              <w:rPr>
                <w:rFonts w:ascii="Times New Roman" w:eastAsia="Times New Roman" w:hAnsi="Times New Roman" w:cs="Times New Roman"/>
                <w:kern w:val="2"/>
                <w:sz w:val="28"/>
                <w:lang w:eastAsia="zh-CN"/>
              </w:rPr>
              <w:t>Борщ зі свіжою капустою зі сметаною</w:t>
            </w:r>
          </w:p>
        </w:tc>
        <w:tc>
          <w:tcPr>
            <w:tcW w:w="1143" w:type="pct"/>
            <w:tcBorders>
              <w:top w:val="single" w:sz="4" w:space="0" w:color="808080"/>
              <w:left w:val="single" w:sz="4" w:space="0" w:color="808080"/>
              <w:bottom w:val="single" w:sz="4" w:space="0" w:color="808080"/>
            </w:tcBorders>
            <w:shd w:val="clear" w:color="auto" w:fill="auto"/>
          </w:tcPr>
          <w:p w14:paraId="2581CC46"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val="ru-RU" w:eastAsia="zh-CN"/>
              </w:rPr>
              <w:t>200/10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7F864D80"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val="ru-RU" w:eastAsia="zh-CN"/>
              </w:rPr>
              <w:t>112</w:t>
            </w:r>
          </w:p>
        </w:tc>
      </w:tr>
      <w:tr w:rsidR="00A1041E" w:rsidRPr="00A1041E" w14:paraId="04ABFF30" w14:textId="77777777" w:rsidTr="00742947">
        <w:tc>
          <w:tcPr>
            <w:tcW w:w="2447" w:type="pct"/>
            <w:tcBorders>
              <w:top w:val="single" w:sz="4" w:space="0" w:color="808080"/>
              <w:left w:val="single" w:sz="4" w:space="0" w:color="808080"/>
              <w:bottom w:val="single" w:sz="4" w:space="0" w:color="808080"/>
            </w:tcBorders>
            <w:shd w:val="clear" w:color="auto" w:fill="auto"/>
          </w:tcPr>
          <w:p w14:paraId="7859864D"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lang w:eastAsia="zh-CN"/>
              </w:rPr>
              <w:t>Фиш</w:t>
            </w:r>
            <w:proofErr w:type="spellEnd"/>
            <w:r w:rsidRPr="00A1041E">
              <w:rPr>
                <w:rFonts w:ascii="Times New Roman" w:eastAsia="Times New Roman" w:hAnsi="Times New Roman" w:cs="Times New Roman"/>
                <w:kern w:val="2"/>
                <w:sz w:val="28"/>
                <w:lang w:eastAsia="zh-CN"/>
              </w:rPr>
              <w:t xml:space="preserve"> </w:t>
            </w:r>
            <w:proofErr w:type="spellStart"/>
            <w:r w:rsidRPr="00A1041E">
              <w:rPr>
                <w:rFonts w:ascii="Times New Roman" w:eastAsia="Times New Roman" w:hAnsi="Times New Roman" w:cs="Times New Roman"/>
                <w:kern w:val="2"/>
                <w:sz w:val="28"/>
                <w:lang w:eastAsia="zh-CN"/>
              </w:rPr>
              <w:t>бол</w:t>
            </w:r>
            <w:proofErr w:type="spellEnd"/>
            <w:r w:rsidRPr="00A1041E">
              <w:rPr>
                <w:rFonts w:ascii="Times New Roman" w:eastAsia="Times New Roman" w:hAnsi="Times New Roman" w:cs="Times New Roman"/>
                <w:kern w:val="2"/>
                <w:sz w:val="28"/>
                <w:lang w:eastAsia="zh-CN"/>
              </w:rPr>
              <w:t xml:space="preserve"> у соусі</w:t>
            </w:r>
          </w:p>
        </w:tc>
        <w:tc>
          <w:tcPr>
            <w:tcW w:w="1143" w:type="pct"/>
            <w:tcBorders>
              <w:top w:val="single" w:sz="4" w:space="0" w:color="808080"/>
              <w:left w:val="single" w:sz="4" w:space="0" w:color="808080"/>
              <w:bottom w:val="single" w:sz="4" w:space="0" w:color="808080"/>
            </w:tcBorders>
            <w:shd w:val="clear" w:color="auto" w:fill="auto"/>
          </w:tcPr>
          <w:p w14:paraId="1D823D7F"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50/40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287DFEFD"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116</w:t>
            </w:r>
          </w:p>
        </w:tc>
      </w:tr>
      <w:tr w:rsidR="00A1041E" w:rsidRPr="00A1041E" w14:paraId="1A1DE56C" w14:textId="77777777" w:rsidTr="00742947">
        <w:tc>
          <w:tcPr>
            <w:tcW w:w="2447" w:type="pct"/>
            <w:tcBorders>
              <w:top w:val="single" w:sz="4" w:space="0" w:color="808080"/>
              <w:left w:val="single" w:sz="4" w:space="0" w:color="808080"/>
              <w:bottom w:val="single" w:sz="4" w:space="0" w:color="808080"/>
            </w:tcBorders>
            <w:shd w:val="clear" w:color="auto" w:fill="auto"/>
          </w:tcPr>
          <w:p w14:paraId="55698EA8"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 xml:space="preserve">Овочева </w:t>
            </w:r>
            <w:proofErr w:type="spellStart"/>
            <w:r w:rsidRPr="00A1041E">
              <w:rPr>
                <w:rFonts w:ascii="Times New Roman" w:eastAsia="Times New Roman" w:hAnsi="Times New Roman" w:cs="Times New Roman"/>
                <w:kern w:val="2"/>
                <w:sz w:val="28"/>
                <w:lang w:eastAsia="zh-CN"/>
              </w:rPr>
              <w:t>паєлья</w:t>
            </w:r>
            <w:proofErr w:type="spellEnd"/>
            <w:r w:rsidRPr="00A1041E">
              <w:rPr>
                <w:rFonts w:ascii="Times New Roman" w:eastAsia="Times New Roman" w:hAnsi="Times New Roman" w:cs="Times New Roman"/>
                <w:kern w:val="2"/>
                <w:sz w:val="28"/>
                <w:lang w:eastAsia="zh-CN"/>
              </w:rPr>
              <w:t xml:space="preserve"> з </w:t>
            </w:r>
            <w:proofErr w:type="spellStart"/>
            <w:r w:rsidRPr="00A1041E">
              <w:rPr>
                <w:rFonts w:ascii="Times New Roman" w:eastAsia="Times New Roman" w:hAnsi="Times New Roman" w:cs="Times New Roman"/>
                <w:kern w:val="2"/>
                <w:sz w:val="28"/>
                <w:lang w:eastAsia="zh-CN"/>
              </w:rPr>
              <w:t>куркумою</w:t>
            </w:r>
            <w:proofErr w:type="spellEnd"/>
            <w:r w:rsidRPr="00A1041E">
              <w:rPr>
                <w:rFonts w:ascii="Times New Roman" w:eastAsia="Times New Roman" w:hAnsi="Times New Roman" w:cs="Times New Roman"/>
                <w:kern w:val="2"/>
                <w:sz w:val="28"/>
                <w:lang w:eastAsia="zh-CN"/>
              </w:rPr>
              <w:t xml:space="preserve"> /овочевий плов</w:t>
            </w:r>
          </w:p>
        </w:tc>
        <w:tc>
          <w:tcPr>
            <w:tcW w:w="1143" w:type="pct"/>
            <w:tcBorders>
              <w:top w:val="single" w:sz="4" w:space="0" w:color="808080"/>
              <w:left w:val="single" w:sz="4" w:space="0" w:color="808080"/>
              <w:bottom w:val="single" w:sz="4" w:space="0" w:color="808080"/>
            </w:tcBorders>
            <w:shd w:val="clear" w:color="auto" w:fill="auto"/>
          </w:tcPr>
          <w:p w14:paraId="4D92A20A"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val="ru-RU" w:eastAsia="zh-CN"/>
              </w:rPr>
              <w:t>1</w:t>
            </w:r>
            <w:r w:rsidRPr="00A1041E">
              <w:rPr>
                <w:rFonts w:ascii="Times New Roman" w:eastAsia="Times New Roman" w:hAnsi="Times New Roman" w:cs="Times New Roman"/>
                <w:kern w:val="2"/>
                <w:sz w:val="28"/>
                <w:lang w:eastAsia="zh-CN"/>
              </w:rPr>
              <w:t>2</w:t>
            </w:r>
            <w:r w:rsidRPr="00A1041E">
              <w:rPr>
                <w:rFonts w:ascii="Times New Roman" w:eastAsia="Times New Roman" w:hAnsi="Times New Roman" w:cs="Times New Roman"/>
                <w:kern w:val="2"/>
                <w:sz w:val="28"/>
                <w:lang w:val="ru-RU" w:eastAsia="zh-CN"/>
              </w:rPr>
              <w:t>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0D5F3FC3"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161</w:t>
            </w:r>
          </w:p>
        </w:tc>
      </w:tr>
      <w:tr w:rsidR="00A1041E" w:rsidRPr="00A1041E" w14:paraId="3F0C54AE" w14:textId="77777777" w:rsidTr="00742947">
        <w:tc>
          <w:tcPr>
            <w:tcW w:w="2447" w:type="pct"/>
            <w:tcBorders>
              <w:top w:val="single" w:sz="4" w:space="0" w:color="808080"/>
              <w:left w:val="single" w:sz="4" w:space="0" w:color="808080"/>
              <w:bottom w:val="single" w:sz="4" w:space="0" w:color="808080"/>
            </w:tcBorders>
            <w:shd w:val="clear" w:color="auto" w:fill="auto"/>
          </w:tcPr>
          <w:p w14:paraId="07F721F3"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Узвар фруктовий</w:t>
            </w:r>
          </w:p>
        </w:tc>
        <w:tc>
          <w:tcPr>
            <w:tcW w:w="1143" w:type="pct"/>
            <w:tcBorders>
              <w:top w:val="single" w:sz="4" w:space="0" w:color="808080"/>
              <w:left w:val="single" w:sz="4" w:space="0" w:color="808080"/>
              <w:bottom w:val="single" w:sz="4" w:space="0" w:color="808080"/>
            </w:tcBorders>
            <w:shd w:val="clear" w:color="auto" w:fill="auto"/>
          </w:tcPr>
          <w:p w14:paraId="2EDE2638"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val="ru-RU" w:eastAsia="zh-CN"/>
              </w:rPr>
              <w:t>150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1B6CFC00"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111</w:t>
            </w:r>
          </w:p>
        </w:tc>
      </w:tr>
      <w:tr w:rsidR="00A1041E" w:rsidRPr="00A1041E" w14:paraId="76EC4CB9" w14:textId="77777777" w:rsidTr="00742947">
        <w:tc>
          <w:tcPr>
            <w:tcW w:w="2447" w:type="pct"/>
            <w:tcBorders>
              <w:top w:val="single" w:sz="4" w:space="0" w:color="808080"/>
              <w:left w:val="single" w:sz="4" w:space="0" w:color="808080"/>
              <w:bottom w:val="single" w:sz="4" w:space="0" w:color="808080"/>
            </w:tcBorders>
            <w:shd w:val="clear" w:color="auto" w:fill="auto"/>
          </w:tcPr>
          <w:p w14:paraId="57197864"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lang w:val="ru-RU" w:eastAsia="zh-CN"/>
              </w:rPr>
              <w:t>Хліб</w:t>
            </w:r>
            <w:proofErr w:type="spellEnd"/>
            <w:r w:rsidRPr="00A1041E">
              <w:rPr>
                <w:rFonts w:ascii="Times New Roman" w:eastAsia="Times New Roman" w:hAnsi="Times New Roman" w:cs="Times New Roman"/>
                <w:kern w:val="2"/>
                <w:sz w:val="28"/>
                <w:lang w:val="ru-RU" w:eastAsia="zh-CN"/>
              </w:rPr>
              <w:t xml:space="preserve"> </w:t>
            </w:r>
            <w:proofErr w:type="spellStart"/>
            <w:r w:rsidRPr="00A1041E">
              <w:rPr>
                <w:rFonts w:ascii="Times New Roman" w:eastAsia="Times New Roman" w:hAnsi="Times New Roman" w:cs="Times New Roman"/>
                <w:kern w:val="2"/>
                <w:sz w:val="28"/>
                <w:lang w:val="ru-RU" w:eastAsia="zh-CN"/>
              </w:rPr>
              <w:t>цільнозерновий</w:t>
            </w:r>
            <w:proofErr w:type="spellEnd"/>
          </w:p>
        </w:tc>
        <w:tc>
          <w:tcPr>
            <w:tcW w:w="1143" w:type="pct"/>
            <w:tcBorders>
              <w:top w:val="single" w:sz="4" w:space="0" w:color="808080"/>
              <w:left w:val="single" w:sz="4" w:space="0" w:color="808080"/>
              <w:bottom w:val="single" w:sz="4" w:space="0" w:color="808080"/>
            </w:tcBorders>
            <w:shd w:val="clear" w:color="auto" w:fill="auto"/>
          </w:tcPr>
          <w:p w14:paraId="072C84B9"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val="ru-RU" w:eastAsia="zh-CN"/>
              </w:rPr>
              <w:t>30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51EC725D"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val="ru-RU" w:eastAsia="zh-CN"/>
              </w:rPr>
              <w:t>71</w:t>
            </w:r>
          </w:p>
        </w:tc>
      </w:tr>
      <w:tr w:rsidR="00A1041E" w:rsidRPr="00A1041E" w14:paraId="1EB012D4" w14:textId="77777777" w:rsidTr="00742947">
        <w:tc>
          <w:tcPr>
            <w:tcW w:w="2447" w:type="pct"/>
            <w:tcBorders>
              <w:top w:val="single" w:sz="4" w:space="0" w:color="808080"/>
              <w:left w:val="single" w:sz="4" w:space="0" w:color="808080"/>
              <w:bottom w:val="single" w:sz="4" w:space="0" w:color="808080"/>
            </w:tcBorders>
            <w:shd w:val="clear" w:color="auto" w:fill="auto"/>
          </w:tcPr>
          <w:p w14:paraId="62484779" w14:textId="77777777" w:rsidR="00A1041E" w:rsidRPr="00A1041E" w:rsidRDefault="00A1041E" w:rsidP="00A1041E">
            <w:pPr>
              <w:widowControl w:val="0"/>
              <w:suppressAutoHyphens/>
              <w:overflowPunct w:val="0"/>
              <w:autoSpaceDE w:val="0"/>
              <w:snapToGrid w:val="0"/>
              <w:spacing w:after="0" w:line="240" w:lineRule="auto"/>
              <w:textAlignment w:val="baseline"/>
              <w:rPr>
                <w:rFonts w:ascii="Calibri" w:eastAsia="Times New Roman" w:hAnsi="Calibri" w:cs="Times New Roman"/>
                <w:kern w:val="2"/>
                <w:lang w:val="ru-RU" w:eastAsia="zh-CN"/>
              </w:rPr>
            </w:pPr>
          </w:p>
        </w:tc>
        <w:tc>
          <w:tcPr>
            <w:tcW w:w="1143" w:type="pct"/>
            <w:tcBorders>
              <w:top w:val="single" w:sz="4" w:space="0" w:color="808080"/>
              <w:left w:val="single" w:sz="4" w:space="0" w:color="808080"/>
              <w:bottom w:val="single" w:sz="4" w:space="0" w:color="808080"/>
            </w:tcBorders>
            <w:shd w:val="clear" w:color="auto" w:fill="auto"/>
          </w:tcPr>
          <w:p w14:paraId="09EAC6F3"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0EDF1187"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b/>
                <w:kern w:val="2"/>
                <w:sz w:val="28"/>
                <w:lang w:eastAsia="zh-CN"/>
              </w:rPr>
              <w:t>785</w:t>
            </w:r>
          </w:p>
        </w:tc>
      </w:tr>
      <w:tr w:rsidR="00A1041E" w:rsidRPr="00A1041E" w14:paraId="336BB27A" w14:textId="77777777" w:rsidTr="00742947">
        <w:tc>
          <w:tcPr>
            <w:tcW w:w="2447" w:type="pct"/>
            <w:tcBorders>
              <w:top w:val="single" w:sz="4" w:space="0" w:color="808080"/>
              <w:left w:val="single" w:sz="4" w:space="0" w:color="808080"/>
              <w:bottom w:val="single" w:sz="4" w:space="0" w:color="808080"/>
            </w:tcBorders>
            <w:shd w:val="clear" w:color="auto" w:fill="auto"/>
          </w:tcPr>
          <w:p w14:paraId="63CF1DFD"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b/>
                <w:kern w:val="2"/>
                <w:sz w:val="28"/>
                <w:lang w:val="ru-RU" w:eastAsia="zh-CN"/>
              </w:rPr>
              <w:t>Вівторок</w:t>
            </w:r>
            <w:proofErr w:type="spellEnd"/>
            <w:r w:rsidRPr="00A1041E">
              <w:rPr>
                <w:rFonts w:ascii="Times New Roman" w:eastAsia="Times New Roman" w:hAnsi="Times New Roman" w:cs="Times New Roman"/>
                <w:b/>
                <w:kern w:val="2"/>
                <w:sz w:val="28"/>
                <w:lang w:val="ru-RU" w:eastAsia="zh-CN"/>
              </w:rPr>
              <w:t xml:space="preserve">: </w:t>
            </w:r>
          </w:p>
        </w:tc>
        <w:tc>
          <w:tcPr>
            <w:tcW w:w="1143" w:type="pct"/>
            <w:tcBorders>
              <w:top w:val="single" w:sz="4" w:space="0" w:color="808080"/>
              <w:left w:val="single" w:sz="4" w:space="0" w:color="808080"/>
              <w:bottom w:val="single" w:sz="4" w:space="0" w:color="808080"/>
            </w:tcBorders>
            <w:shd w:val="clear" w:color="auto" w:fill="auto"/>
          </w:tcPr>
          <w:p w14:paraId="1BBE5DFC"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712855AD"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A1041E" w:rsidRPr="00A1041E" w14:paraId="77757AB8" w14:textId="77777777" w:rsidTr="00742947">
        <w:tc>
          <w:tcPr>
            <w:tcW w:w="2447" w:type="pct"/>
            <w:tcBorders>
              <w:top w:val="single" w:sz="4" w:space="0" w:color="808080"/>
              <w:left w:val="single" w:sz="4" w:space="0" w:color="808080"/>
              <w:bottom w:val="single" w:sz="4" w:space="0" w:color="808080"/>
            </w:tcBorders>
            <w:shd w:val="clear" w:color="auto" w:fill="auto"/>
          </w:tcPr>
          <w:p w14:paraId="45AACA10"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lang w:val="ru-RU" w:eastAsia="zh-CN"/>
              </w:rPr>
              <w:t>Сніданок</w:t>
            </w:r>
            <w:proofErr w:type="spellEnd"/>
            <w:r w:rsidRPr="00A1041E">
              <w:rPr>
                <w:rFonts w:ascii="Times New Roman" w:eastAsia="Times New Roman" w:hAnsi="Times New Roman" w:cs="Times New Roman"/>
                <w:kern w:val="2"/>
                <w:sz w:val="28"/>
                <w:lang w:val="ru-RU" w:eastAsia="zh-CN"/>
              </w:rPr>
              <w:t>:</w:t>
            </w:r>
          </w:p>
        </w:tc>
        <w:tc>
          <w:tcPr>
            <w:tcW w:w="1143" w:type="pct"/>
            <w:tcBorders>
              <w:top w:val="single" w:sz="4" w:space="0" w:color="808080"/>
              <w:left w:val="single" w:sz="4" w:space="0" w:color="808080"/>
              <w:bottom w:val="single" w:sz="4" w:space="0" w:color="808080"/>
            </w:tcBorders>
            <w:shd w:val="clear" w:color="auto" w:fill="auto"/>
          </w:tcPr>
          <w:p w14:paraId="44169630"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318C8921"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A1041E" w:rsidRPr="00A1041E" w14:paraId="3F2226F5" w14:textId="77777777" w:rsidTr="00742947">
        <w:tc>
          <w:tcPr>
            <w:tcW w:w="2447" w:type="pct"/>
            <w:tcBorders>
              <w:top w:val="single" w:sz="4" w:space="0" w:color="808080"/>
              <w:left w:val="single" w:sz="4" w:space="0" w:color="808080"/>
              <w:bottom w:val="single" w:sz="4" w:space="0" w:color="808080"/>
            </w:tcBorders>
            <w:shd w:val="clear" w:color="auto" w:fill="auto"/>
          </w:tcPr>
          <w:p w14:paraId="70F1ECD6"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lang w:val="ru-RU" w:eastAsia="zh-CN"/>
              </w:rPr>
              <w:t>Грінка</w:t>
            </w:r>
            <w:proofErr w:type="spellEnd"/>
            <w:r w:rsidRPr="00A1041E">
              <w:rPr>
                <w:rFonts w:ascii="Times New Roman" w:eastAsia="Times New Roman" w:hAnsi="Times New Roman" w:cs="Times New Roman"/>
                <w:kern w:val="2"/>
                <w:sz w:val="28"/>
                <w:lang w:val="ru-RU" w:eastAsia="zh-CN"/>
              </w:rPr>
              <w:t xml:space="preserve"> в </w:t>
            </w:r>
            <w:proofErr w:type="spellStart"/>
            <w:r w:rsidRPr="00A1041E">
              <w:rPr>
                <w:rFonts w:ascii="Times New Roman" w:eastAsia="Times New Roman" w:hAnsi="Times New Roman" w:cs="Times New Roman"/>
                <w:kern w:val="2"/>
                <w:sz w:val="28"/>
                <w:lang w:val="ru-RU" w:eastAsia="zh-CN"/>
              </w:rPr>
              <w:t>яйці</w:t>
            </w:r>
            <w:proofErr w:type="spellEnd"/>
            <w:r w:rsidRPr="00A1041E">
              <w:rPr>
                <w:rFonts w:ascii="Times New Roman" w:eastAsia="Times New Roman" w:hAnsi="Times New Roman" w:cs="Times New Roman"/>
                <w:kern w:val="2"/>
                <w:sz w:val="28"/>
                <w:lang w:val="ru-RU" w:eastAsia="zh-CN"/>
              </w:rPr>
              <w:t xml:space="preserve"> печена та </w:t>
            </w:r>
            <w:proofErr w:type="spellStart"/>
            <w:r w:rsidRPr="00A1041E">
              <w:rPr>
                <w:rFonts w:ascii="Times New Roman" w:eastAsia="Times New Roman" w:hAnsi="Times New Roman" w:cs="Times New Roman"/>
                <w:kern w:val="2"/>
                <w:sz w:val="28"/>
                <w:lang w:val="ru-RU" w:eastAsia="zh-CN"/>
              </w:rPr>
              <w:t>овочі</w:t>
            </w:r>
            <w:proofErr w:type="spellEnd"/>
            <w:r w:rsidRPr="00A1041E">
              <w:rPr>
                <w:rFonts w:ascii="Times New Roman" w:eastAsia="Times New Roman" w:hAnsi="Times New Roman" w:cs="Times New Roman"/>
                <w:kern w:val="2"/>
                <w:sz w:val="28"/>
                <w:lang w:val="ru-RU" w:eastAsia="zh-CN"/>
              </w:rPr>
              <w:t xml:space="preserve"> </w:t>
            </w:r>
            <w:proofErr w:type="spellStart"/>
            <w:r w:rsidRPr="00A1041E">
              <w:rPr>
                <w:rFonts w:ascii="Times New Roman" w:eastAsia="Times New Roman" w:hAnsi="Times New Roman" w:cs="Times New Roman"/>
                <w:kern w:val="2"/>
                <w:sz w:val="28"/>
                <w:lang w:val="ru-RU" w:eastAsia="zh-CN"/>
              </w:rPr>
              <w:t>свіжі</w:t>
            </w:r>
            <w:proofErr w:type="spellEnd"/>
            <w:r w:rsidRPr="00A1041E">
              <w:rPr>
                <w:rFonts w:ascii="Times New Roman" w:eastAsia="Times New Roman" w:hAnsi="Times New Roman" w:cs="Times New Roman"/>
                <w:kern w:val="2"/>
                <w:sz w:val="28"/>
                <w:lang w:val="ru-RU" w:eastAsia="zh-CN"/>
              </w:rPr>
              <w:t xml:space="preserve"> / бутерброд з </w:t>
            </w:r>
            <w:proofErr w:type="spellStart"/>
            <w:proofErr w:type="gramStart"/>
            <w:r w:rsidRPr="00A1041E">
              <w:rPr>
                <w:rFonts w:ascii="Times New Roman" w:eastAsia="Times New Roman" w:hAnsi="Times New Roman" w:cs="Times New Roman"/>
                <w:kern w:val="2"/>
                <w:sz w:val="28"/>
                <w:lang w:val="ru-RU" w:eastAsia="zh-CN"/>
              </w:rPr>
              <w:t>яйцем</w:t>
            </w:r>
            <w:proofErr w:type="spellEnd"/>
            <w:r w:rsidRPr="00A1041E">
              <w:rPr>
                <w:rFonts w:ascii="Times New Roman" w:eastAsia="Times New Roman" w:hAnsi="Times New Roman" w:cs="Times New Roman"/>
                <w:kern w:val="2"/>
                <w:sz w:val="28"/>
                <w:lang w:val="ru-RU" w:eastAsia="zh-CN"/>
              </w:rPr>
              <w:t xml:space="preserve"> ,</w:t>
            </w:r>
            <w:proofErr w:type="gramEnd"/>
            <w:r w:rsidRPr="00A1041E">
              <w:rPr>
                <w:rFonts w:ascii="Times New Roman" w:eastAsia="Times New Roman" w:hAnsi="Times New Roman" w:cs="Times New Roman"/>
                <w:kern w:val="2"/>
                <w:sz w:val="28"/>
                <w:lang w:val="ru-RU" w:eastAsia="zh-CN"/>
              </w:rPr>
              <w:t xml:space="preserve"> маслом </w:t>
            </w:r>
            <w:proofErr w:type="spellStart"/>
            <w:r w:rsidRPr="00A1041E">
              <w:rPr>
                <w:rFonts w:ascii="Times New Roman" w:eastAsia="Times New Roman" w:hAnsi="Times New Roman" w:cs="Times New Roman"/>
                <w:kern w:val="2"/>
                <w:sz w:val="28"/>
                <w:lang w:val="ru-RU" w:eastAsia="zh-CN"/>
              </w:rPr>
              <w:t>вершковим</w:t>
            </w:r>
            <w:proofErr w:type="spellEnd"/>
            <w:r w:rsidRPr="00A1041E">
              <w:rPr>
                <w:rFonts w:ascii="Times New Roman" w:eastAsia="Times New Roman" w:hAnsi="Times New Roman" w:cs="Times New Roman"/>
                <w:kern w:val="2"/>
                <w:sz w:val="28"/>
                <w:lang w:val="ru-RU" w:eastAsia="zh-CN"/>
              </w:rPr>
              <w:t xml:space="preserve">  і </w:t>
            </w:r>
            <w:proofErr w:type="spellStart"/>
            <w:r w:rsidRPr="00A1041E">
              <w:rPr>
                <w:rFonts w:ascii="Times New Roman" w:eastAsia="Times New Roman" w:hAnsi="Times New Roman" w:cs="Times New Roman"/>
                <w:kern w:val="2"/>
                <w:sz w:val="28"/>
                <w:lang w:val="ru-RU" w:eastAsia="zh-CN"/>
              </w:rPr>
              <w:t>свіжими</w:t>
            </w:r>
            <w:proofErr w:type="spellEnd"/>
            <w:r w:rsidRPr="00A1041E">
              <w:rPr>
                <w:rFonts w:ascii="Times New Roman" w:eastAsia="Times New Roman" w:hAnsi="Times New Roman" w:cs="Times New Roman"/>
                <w:kern w:val="2"/>
                <w:sz w:val="28"/>
                <w:lang w:val="ru-RU" w:eastAsia="zh-CN"/>
              </w:rPr>
              <w:t xml:space="preserve"> </w:t>
            </w:r>
            <w:proofErr w:type="spellStart"/>
            <w:r w:rsidRPr="00A1041E">
              <w:rPr>
                <w:rFonts w:ascii="Times New Roman" w:eastAsia="Times New Roman" w:hAnsi="Times New Roman" w:cs="Times New Roman"/>
                <w:kern w:val="2"/>
                <w:sz w:val="28"/>
                <w:lang w:val="ru-RU" w:eastAsia="zh-CN"/>
              </w:rPr>
              <w:t>овочами</w:t>
            </w:r>
            <w:proofErr w:type="spellEnd"/>
          </w:p>
        </w:tc>
        <w:tc>
          <w:tcPr>
            <w:tcW w:w="1143" w:type="pct"/>
            <w:tcBorders>
              <w:top w:val="single" w:sz="4" w:space="0" w:color="808080"/>
              <w:left w:val="single" w:sz="4" w:space="0" w:color="808080"/>
              <w:bottom w:val="single" w:sz="4" w:space="0" w:color="808080"/>
            </w:tcBorders>
            <w:shd w:val="clear" w:color="auto" w:fill="auto"/>
          </w:tcPr>
          <w:p w14:paraId="0C17C1A9"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val="ru-RU" w:eastAsia="zh-CN"/>
              </w:rPr>
              <w:t>40/20</w:t>
            </w:r>
          </w:p>
          <w:p w14:paraId="066D23E0" w14:textId="77777777" w:rsidR="00A1041E" w:rsidRPr="00A1041E" w:rsidRDefault="00A1041E" w:rsidP="00A1041E">
            <w:pPr>
              <w:widowControl w:val="0"/>
              <w:suppressAutoHyphens/>
              <w:overflowPunct w:val="0"/>
              <w:autoSpaceDE w:val="0"/>
              <w:spacing w:after="0" w:line="240" w:lineRule="auto"/>
              <w:jc w:val="center"/>
              <w:textAlignment w:val="baseline"/>
              <w:rPr>
                <w:rFonts w:ascii="Times New Roman" w:eastAsia="Times New Roman" w:hAnsi="Times New Roman" w:cs="Times New Roman"/>
                <w:kern w:val="2"/>
                <w:lang w:val="ru-RU" w:eastAsia="zh-CN"/>
              </w:rPr>
            </w:pPr>
          </w:p>
          <w:p w14:paraId="2405F3B0"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val="ru-RU" w:eastAsia="zh-CN"/>
              </w:rPr>
              <w:t>20/5/10/30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136259F7"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Calibri" w:hAnsi="Times New Roman" w:cs="Times New Roman"/>
                <w:kern w:val="2"/>
                <w:sz w:val="28"/>
                <w:lang w:val="ru-RU" w:eastAsia="zh-CN"/>
              </w:rPr>
              <w:t>1</w:t>
            </w:r>
            <w:r w:rsidRPr="00A1041E">
              <w:rPr>
                <w:rFonts w:ascii="Times New Roman" w:eastAsia="Calibri" w:hAnsi="Times New Roman" w:cs="Times New Roman"/>
                <w:kern w:val="2"/>
                <w:sz w:val="28"/>
                <w:lang w:eastAsia="zh-CN"/>
              </w:rPr>
              <w:t>41</w:t>
            </w:r>
          </w:p>
        </w:tc>
      </w:tr>
      <w:tr w:rsidR="00A1041E" w:rsidRPr="00A1041E" w14:paraId="3575EFC6" w14:textId="77777777" w:rsidTr="00742947">
        <w:tc>
          <w:tcPr>
            <w:tcW w:w="2447" w:type="pct"/>
            <w:tcBorders>
              <w:top w:val="single" w:sz="4" w:space="0" w:color="808080"/>
              <w:left w:val="single" w:sz="4" w:space="0" w:color="808080"/>
              <w:bottom w:val="single" w:sz="4" w:space="0" w:color="808080"/>
            </w:tcBorders>
            <w:shd w:val="clear" w:color="auto" w:fill="auto"/>
          </w:tcPr>
          <w:p w14:paraId="1C3D50C2"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Какао / кефір</w:t>
            </w:r>
          </w:p>
        </w:tc>
        <w:tc>
          <w:tcPr>
            <w:tcW w:w="1143" w:type="pct"/>
            <w:tcBorders>
              <w:top w:val="single" w:sz="4" w:space="0" w:color="808080"/>
              <w:left w:val="single" w:sz="4" w:space="0" w:color="808080"/>
              <w:bottom w:val="single" w:sz="4" w:space="0" w:color="808080"/>
            </w:tcBorders>
            <w:shd w:val="clear" w:color="auto" w:fill="auto"/>
          </w:tcPr>
          <w:p w14:paraId="774FEE73"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100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507BB906"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Calibri" w:hAnsi="Times New Roman" w:cs="Times New Roman"/>
                <w:kern w:val="2"/>
                <w:sz w:val="28"/>
                <w:lang w:eastAsia="zh-CN"/>
              </w:rPr>
              <w:t>56</w:t>
            </w:r>
          </w:p>
        </w:tc>
      </w:tr>
      <w:tr w:rsidR="00A1041E" w:rsidRPr="00A1041E" w14:paraId="065B76F4" w14:textId="77777777" w:rsidTr="00742947">
        <w:tc>
          <w:tcPr>
            <w:tcW w:w="2447" w:type="pct"/>
            <w:tcBorders>
              <w:left w:val="single" w:sz="4" w:space="0" w:color="808080"/>
              <w:bottom w:val="single" w:sz="4" w:space="0" w:color="808080"/>
            </w:tcBorders>
            <w:shd w:val="clear" w:color="auto" w:fill="auto"/>
          </w:tcPr>
          <w:p w14:paraId="087C5B8B"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Фрукти / ягоди свіжі</w:t>
            </w:r>
          </w:p>
        </w:tc>
        <w:tc>
          <w:tcPr>
            <w:tcW w:w="1143" w:type="pct"/>
            <w:tcBorders>
              <w:left w:val="single" w:sz="4" w:space="0" w:color="808080"/>
              <w:bottom w:val="single" w:sz="4" w:space="0" w:color="808080"/>
            </w:tcBorders>
            <w:shd w:val="clear" w:color="auto" w:fill="auto"/>
          </w:tcPr>
          <w:p w14:paraId="25D0AA75"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50</w:t>
            </w:r>
          </w:p>
        </w:tc>
        <w:tc>
          <w:tcPr>
            <w:tcW w:w="1410" w:type="pct"/>
            <w:tcBorders>
              <w:left w:val="single" w:sz="4" w:space="0" w:color="808080"/>
              <w:bottom w:val="single" w:sz="4" w:space="0" w:color="808080"/>
              <w:right w:val="single" w:sz="4" w:space="0" w:color="808080"/>
            </w:tcBorders>
            <w:shd w:val="clear" w:color="auto" w:fill="auto"/>
          </w:tcPr>
          <w:p w14:paraId="5127FE81"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Calibri" w:hAnsi="Times New Roman" w:cs="Times New Roman"/>
                <w:kern w:val="2"/>
                <w:sz w:val="28"/>
                <w:lang w:eastAsia="zh-CN"/>
              </w:rPr>
              <w:t>32</w:t>
            </w:r>
          </w:p>
        </w:tc>
      </w:tr>
      <w:tr w:rsidR="00A1041E" w:rsidRPr="00A1041E" w14:paraId="344F1E98" w14:textId="77777777" w:rsidTr="00742947">
        <w:tc>
          <w:tcPr>
            <w:tcW w:w="2447" w:type="pct"/>
            <w:tcBorders>
              <w:top w:val="single" w:sz="4" w:space="0" w:color="808080"/>
              <w:left w:val="single" w:sz="4" w:space="0" w:color="808080"/>
              <w:bottom w:val="single" w:sz="4" w:space="0" w:color="808080"/>
            </w:tcBorders>
            <w:shd w:val="clear" w:color="auto" w:fill="auto"/>
          </w:tcPr>
          <w:p w14:paraId="7DEF2B2E"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lang w:val="ru-RU" w:eastAsia="zh-CN"/>
              </w:rPr>
              <w:t>Обід</w:t>
            </w:r>
            <w:proofErr w:type="spellEnd"/>
            <w:r w:rsidRPr="00A1041E">
              <w:rPr>
                <w:rFonts w:ascii="Times New Roman" w:eastAsia="Times New Roman" w:hAnsi="Times New Roman" w:cs="Times New Roman"/>
                <w:kern w:val="2"/>
                <w:sz w:val="28"/>
                <w:lang w:val="ru-RU" w:eastAsia="zh-CN"/>
              </w:rPr>
              <w:t>:</w:t>
            </w:r>
          </w:p>
        </w:tc>
        <w:tc>
          <w:tcPr>
            <w:tcW w:w="1143" w:type="pct"/>
            <w:tcBorders>
              <w:top w:val="single" w:sz="4" w:space="0" w:color="808080"/>
              <w:left w:val="single" w:sz="4" w:space="0" w:color="808080"/>
              <w:bottom w:val="single" w:sz="4" w:space="0" w:color="808080"/>
            </w:tcBorders>
            <w:shd w:val="clear" w:color="auto" w:fill="auto"/>
          </w:tcPr>
          <w:p w14:paraId="5B587AEC"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6C708945"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lang w:val="ru-RU" w:eastAsia="zh-CN"/>
              </w:rPr>
            </w:pPr>
          </w:p>
        </w:tc>
      </w:tr>
      <w:tr w:rsidR="00A1041E" w:rsidRPr="00A1041E" w14:paraId="207CDAE0" w14:textId="77777777" w:rsidTr="00742947">
        <w:tc>
          <w:tcPr>
            <w:tcW w:w="2447" w:type="pct"/>
            <w:tcBorders>
              <w:top w:val="single" w:sz="4" w:space="0" w:color="808080"/>
              <w:left w:val="single" w:sz="4" w:space="0" w:color="808080"/>
              <w:bottom w:val="single" w:sz="4" w:space="0" w:color="808080"/>
            </w:tcBorders>
            <w:shd w:val="clear" w:color="auto" w:fill="auto"/>
          </w:tcPr>
          <w:p w14:paraId="5A5570E1"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Салат зі свіжих огірків</w:t>
            </w:r>
          </w:p>
        </w:tc>
        <w:tc>
          <w:tcPr>
            <w:tcW w:w="1143" w:type="pct"/>
            <w:tcBorders>
              <w:top w:val="single" w:sz="4" w:space="0" w:color="808080"/>
              <w:left w:val="single" w:sz="4" w:space="0" w:color="808080"/>
              <w:bottom w:val="single" w:sz="4" w:space="0" w:color="808080"/>
            </w:tcBorders>
            <w:shd w:val="clear" w:color="auto" w:fill="auto"/>
          </w:tcPr>
          <w:p w14:paraId="1AD84267"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eastAsia="zh-CN"/>
              </w:rPr>
              <w:t>70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75783B03"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eastAsia="zh-CN"/>
              </w:rPr>
              <w:t>48</w:t>
            </w:r>
          </w:p>
        </w:tc>
      </w:tr>
      <w:tr w:rsidR="00A1041E" w:rsidRPr="00A1041E" w14:paraId="4C07B123" w14:textId="77777777" w:rsidTr="00742947">
        <w:tc>
          <w:tcPr>
            <w:tcW w:w="2447" w:type="pct"/>
            <w:tcBorders>
              <w:top w:val="single" w:sz="4" w:space="0" w:color="808080"/>
              <w:left w:val="single" w:sz="4" w:space="0" w:color="808080"/>
              <w:bottom w:val="single" w:sz="4" w:space="0" w:color="808080"/>
            </w:tcBorders>
            <w:shd w:val="clear" w:color="auto" w:fill="auto"/>
          </w:tcPr>
          <w:p w14:paraId="70E595B8"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val="ru-RU" w:eastAsia="zh-CN"/>
              </w:rPr>
              <w:t xml:space="preserve">Суп </w:t>
            </w:r>
            <w:proofErr w:type="spellStart"/>
            <w:r w:rsidRPr="00A1041E">
              <w:rPr>
                <w:rFonts w:ascii="Times New Roman" w:eastAsia="Times New Roman" w:hAnsi="Times New Roman" w:cs="Times New Roman"/>
                <w:kern w:val="2"/>
                <w:sz w:val="28"/>
                <w:lang w:val="ru-RU" w:eastAsia="zh-CN"/>
              </w:rPr>
              <w:t>гороховий</w:t>
            </w:r>
            <w:proofErr w:type="spellEnd"/>
            <w:r w:rsidRPr="00A1041E">
              <w:rPr>
                <w:rFonts w:ascii="Times New Roman" w:eastAsia="Times New Roman" w:hAnsi="Times New Roman" w:cs="Times New Roman"/>
                <w:kern w:val="2"/>
                <w:sz w:val="28"/>
                <w:lang w:eastAsia="zh-CN"/>
              </w:rPr>
              <w:t xml:space="preserve"> </w:t>
            </w:r>
          </w:p>
        </w:tc>
        <w:tc>
          <w:tcPr>
            <w:tcW w:w="1143" w:type="pct"/>
            <w:tcBorders>
              <w:top w:val="single" w:sz="4" w:space="0" w:color="808080"/>
              <w:left w:val="single" w:sz="4" w:space="0" w:color="808080"/>
              <w:bottom w:val="single" w:sz="4" w:space="0" w:color="808080"/>
            </w:tcBorders>
            <w:shd w:val="clear" w:color="auto" w:fill="auto"/>
          </w:tcPr>
          <w:p w14:paraId="32ADA596"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val="ru-RU" w:eastAsia="zh-CN"/>
              </w:rPr>
              <w:t>200</w:t>
            </w:r>
            <w:r w:rsidRPr="00A1041E">
              <w:rPr>
                <w:rFonts w:ascii="Times New Roman" w:eastAsia="Times New Roman" w:hAnsi="Times New Roman" w:cs="Times New Roman"/>
                <w:kern w:val="2"/>
                <w:sz w:val="28"/>
                <w:lang w:eastAsia="zh-CN"/>
              </w:rPr>
              <w:t>/10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4AB63B24"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156</w:t>
            </w:r>
          </w:p>
        </w:tc>
      </w:tr>
      <w:tr w:rsidR="00A1041E" w:rsidRPr="00A1041E" w14:paraId="2177056C" w14:textId="77777777" w:rsidTr="00742947">
        <w:tc>
          <w:tcPr>
            <w:tcW w:w="2447" w:type="pct"/>
            <w:tcBorders>
              <w:top w:val="single" w:sz="4" w:space="0" w:color="808080"/>
              <w:left w:val="single" w:sz="4" w:space="0" w:color="808080"/>
              <w:bottom w:val="single" w:sz="4" w:space="0" w:color="808080"/>
            </w:tcBorders>
            <w:shd w:val="clear" w:color="auto" w:fill="auto"/>
          </w:tcPr>
          <w:p w14:paraId="5E237C7B"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Ф</w:t>
            </w:r>
            <w:proofErr w:type="spellStart"/>
            <w:r w:rsidRPr="00A1041E">
              <w:rPr>
                <w:rFonts w:ascii="Times New Roman" w:eastAsia="Times New Roman" w:hAnsi="Times New Roman" w:cs="Times New Roman"/>
                <w:kern w:val="2"/>
                <w:sz w:val="28"/>
                <w:lang w:val="ru-RU" w:eastAsia="zh-CN"/>
              </w:rPr>
              <w:t>рикад</w:t>
            </w:r>
            <w:r w:rsidRPr="00A1041E">
              <w:rPr>
                <w:rFonts w:ascii="Times New Roman" w:eastAsia="Times New Roman" w:hAnsi="Times New Roman" w:cs="Times New Roman"/>
                <w:kern w:val="2"/>
                <w:sz w:val="28"/>
                <w:lang w:eastAsia="zh-CN"/>
              </w:rPr>
              <w:t>елька</w:t>
            </w:r>
            <w:proofErr w:type="spellEnd"/>
            <w:r w:rsidRPr="00A1041E">
              <w:rPr>
                <w:rFonts w:ascii="Times New Roman" w:eastAsia="Times New Roman" w:hAnsi="Times New Roman" w:cs="Times New Roman"/>
                <w:kern w:val="2"/>
                <w:sz w:val="28"/>
                <w:lang w:eastAsia="zh-CN"/>
              </w:rPr>
              <w:t xml:space="preserve"> куряча</w:t>
            </w:r>
          </w:p>
        </w:tc>
        <w:tc>
          <w:tcPr>
            <w:tcW w:w="1143" w:type="pct"/>
            <w:tcBorders>
              <w:top w:val="single" w:sz="4" w:space="0" w:color="808080"/>
              <w:left w:val="single" w:sz="4" w:space="0" w:color="808080"/>
              <w:bottom w:val="single" w:sz="4" w:space="0" w:color="808080"/>
            </w:tcBorders>
            <w:shd w:val="clear" w:color="auto" w:fill="auto"/>
          </w:tcPr>
          <w:p w14:paraId="126B62B0"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40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3CB5B1E9"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70</w:t>
            </w:r>
          </w:p>
        </w:tc>
      </w:tr>
      <w:tr w:rsidR="00A1041E" w:rsidRPr="00A1041E" w14:paraId="3CEB0686" w14:textId="77777777" w:rsidTr="00742947">
        <w:tc>
          <w:tcPr>
            <w:tcW w:w="2447" w:type="pct"/>
            <w:tcBorders>
              <w:top w:val="single" w:sz="4" w:space="0" w:color="808080"/>
              <w:left w:val="single" w:sz="4" w:space="0" w:color="808080"/>
              <w:bottom w:val="single" w:sz="4" w:space="0" w:color="808080"/>
            </w:tcBorders>
            <w:shd w:val="clear" w:color="auto" w:fill="auto"/>
          </w:tcPr>
          <w:p w14:paraId="6E17C88A"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val="ru-RU" w:eastAsia="zh-CN"/>
              </w:rPr>
              <w:t xml:space="preserve">Каша </w:t>
            </w:r>
            <w:r w:rsidRPr="00A1041E">
              <w:rPr>
                <w:rFonts w:ascii="Times New Roman" w:eastAsia="Times New Roman" w:hAnsi="Times New Roman" w:cs="Times New Roman"/>
                <w:kern w:val="2"/>
                <w:sz w:val="28"/>
                <w:lang w:eastAsia="zh-CN"/>
              </w:rPr>
              <w:t>гречана</w:t>
            </w:r>
          </w:p>
        </w:tc>
        <w:tc>
          <w:tcPr>
            <w:tcW w:w="1143" w:type="pct"/>
            <w:tcBorders>
              <w:top w:val="single" w:sz="4" w:space="0" w:color="808080"/>
              <w:left w:val="single" w:sz="4" w:space="0" w:color="808080"/>
              <w:bottom w:val="single" w:sz="4" w:space="0" w:color="808080"/>
            </w:tcBorders>
            <w:shd w:val="clear" w:color="auto" w:fill="auto"/>
          </w:tcPr>
          <w:p w14:paraId="21753AD7"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val="ru-RU" w:eastAsia="zh-CN"/>
              </w:rPr>
              <w:t>120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295F0261"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132</w:t>
            </w:r>
          </w:p>
        </w:tc>
      </w:tr>
      <w:tr w:rsidR="00A1041E" w:rsidRPr="00A1041E" w14:paraId="365CDDF6" w14:textId="77777777" w:rsidTr="00742947">
        <w:tc>
          <w:tcPr>
            <w:tcW w:w="2447" w:type="pct"/>
            <w:tcBorders>
              <w:top w:val="single" w:sz="4" w:space="0" w:color="808080"/>
              <w:left w:val="single" w:sz="4" w:space="0" w:color="808080"/>
              <w:bottom w:val="single" w:sz="4" w:space="0" w:color="808080"/>
            </w:tcBorders>
            <w:shd w:val="clear" w:color="auto" w:fill="auto"/>
          </w:tcPr>
          <w:p w14:paraId="1F6620DE"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lang w:val="ru-RU" w:eastAsia="zh-CN"/>
              </w:rPr>
              <w:t>Хліб</w:t>
            </w:r>
            <w:proofErr w:type="spellEnd"/>
            <w:r w:rsidRPr="00A1041E">
              <w:rPr>
                <w:rFonts w:ascii="Times New Roman" w:eastAsia="Times New Roman" w:hAnsi="Times New Roman" w:cs="Times New Roman"/>
                <w:kern w:val="2"/>
                <w:sz w:val="28"/>
                <w:lang w:val="ru-RU" w:eastAsia="zh-CN"/>
              </w:rPr>
              <w:t xml:space="preserve"> </w:t>
            </w:r>
            <w:proofErr w:type="spellStart"/>
            <w:r w:rsidRPr="00A1041E">
              <w:rPr>
                <w:rFonts w:ascii="Times New Roman" w:eastAsia="Times New Roman" w:hAnsi="Times New Roman" w:cs="Times New Roman"/>
                <w:kern w:val="2"/>
                <w:sz w:val="28"/>
                <w:lang w:val="ru-RU" w:eastAsia="zh-CN"/>
              </w:rPr>
              <w:t>цільнозерновий</w:t>
            </w:r>
            <w:proofErr w:type="spellEnd"/>
          </w:p>
        </w:tc>
        <w:tc>
          <w:tcPr>
            <w:tcW w:w="1143" w:type="pct"/>
            <w:tcBorders>
              <w:top w:val="single" w:sz="4" w:space="0" w:color="808080"/>
              <w:left w:val="single" w:sz="4" w:space="0" w:color="808080"/>
              <w:bottom w:val="single" w:sz="4" w:space="0" w:color="808080"/>
            </w:tcBorders>
            <w:shd w:val="clear" w:color="auto" w:fill="auto"/>
          </w:tcPr>
          <w:p w14:paraId="2C07A47D"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val="ru-RU" w:eastAsia="zh-CN"/>
              </w:rPr>
              <w:t>30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3C3E1FF5"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val="ru-RU" w:eastAsia="zh-CN"/>
              </w:rPr>
              <w:t>71</w:t>
            </w:r>
          </w:p>
        </w:tc>
      </w:tr>
      <w:tr w:rsidR="00A1041E" w:rsidRPr="00A1041E" w14:paraId="012ABCEF" w14:textId="77777777" w:rsidTr="00742947">
        <w:tc>
          <w:tcPr>
            <w:tcW w:w="2447" w:type="pct"/>
            <w:tcBorders>
              <w:top w:val="single" w:sz="4" w:space="0" w:color="808080"/>
              <w:left w:val="single" w:sz="4" w:space="0" w:color="808080"/>
              <w:bottom w:val="single" w:sz="4" w:space="0" w:color="808080"/>
            </w:tcBorders>
            <w:shd w:val="clear" w:color="auto" w:fill="auto"/>
          </w:tcPr>
          <w:p w14:paraId="23BBE5AF"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Кисіль / компот фруктовий/ ягідний</w:t>
            </w:r>
          </w:p>
        </w:tc>
        <w:tc>
          <w:tcPr>
            <w:tcW w:w="1143" w:type="pct"/>
            <w:tcBorders>
              <w:top w:val="single" w:sz="4" w:space="0" w:color="808080"/>
              <w:left w:val="single" w:sz="4" w:space="0" w:color="808080"/>
              <w:bottom w:val="single" w:sz="4" w:space="0" w:color="808080"/>
            </w:tcBorders>
            <w:shd w:val="clear" w:color="auto" w:fill="auto"/>
          </w:tcPr>
          <w:p w14:paraId="7A6730B4"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100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63C46A31"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39</w:t>
            </w:r>
          </w:p>
        </w:tc>
      </w:tr>
      <w:tr w:rsidR="00A1041E" w:rsidRPr="00A1041E" w14:paraId="209811A2" w14:textId="77777777" w:rsidTr="00742947">
        <w:tc>
          <w:tcPr>
            <w:tcW w:w="2447" w:type="pct"/>
            <w:tcBorders>
              <w:top w:val="single" w:sz="4" w:space="0" w:color="808080"/>
              <w:left w:val="single" w:sz="4" w:space="0" w:color="808080"/>
              <w:bottom w:val="single" w:sz="4" w:space="0" w:color="808080"/>
            </w:tcBorders>
            <w:shd w:val="clear" w:color="auto" w:fill="auto"/>
          </w:tcPr>
          <w:p w14:paraId="5F9EDC36" w14:textId="77777777" w:rsidR="00A1041E" w:rsidRPr="00A1041E" w:rsidRDefault="00A1041E" w:rsidP="00A1041E">
            <w:pPr>
              <w:widowControl w:val="0"/>
              <w:suppressAutoHyphens/>
              <w:overflowPunct w:val="0"/>
              <w:autoSpaceDE w:val="0"/>
              <w:snapToGrid w:val="0"/>
              <w:spacing w:after="0" w:line="240" w:lineRule="auto"/>
              <w:textAlignment w:val="baseline"/>
              <w:rPr>
                <w:rFonts w:ascii="Calibri" w:eastAsia="Times New Roman" w:hAnsi="Calibri" w:cs="Times New Roman"/>
                <w:kern w:val="2"/>
                <w:lang w:val="ru-RU" w:eastAsia="zh-CN"/>
              </w:rPr>
            </w:pPr>
          </w:p>
        </w:tc>
        <w:tc>
          <w:tcPr>
            <w:tcW w:w="1143" w:type="pct"/>
            <w:tcBorders>
              <w:top w:val="single" w:sz="4" w:space="0" w:color="808080"/>
              <w:left w:val="single" w:sz="4" w:space="0" w:color="808080"/>
              <w:bottom w:val="single" w:sz="4" w:space="0" w:color="808080"/>
            </w:tcBorders>
            <w:shd w:val="clear" w:color="auto" w:fill="auto"/>
          </w:tcPr>
          <w:p w14:paraId="6C72F715"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117DC26A"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b/>
                <w:kern w:val="2"/>
                <w:sz w:val="28"/>
                <w:lang w:val="ru-RU" w:eastAsia="zh-CN"/>
              </w:rPr>
              <w:t>745</w:t>
            </w:r>
          </w:p>
        </w:tc>
      </w:tr>
      <w:tr w:rsidR="00A1041E" w:rsidRPr="00A1041E" w14:paraId="1A3A418D" w14:textId="77777777" w:rsidTr="00742947">
        <w:tc>
          <w:tcPr>
            <w:tcW w:w="2447" w:type="pct"/>
            <w:tcBorders>
              <w:top w:val="single" w:sz="4" w:space="0" w:color="808080"/>
              <w:left w:val="single" w:sz="4" w:space="0" w:color="808080"/>
              <w:bottom w:val="single" w:sz="4" w:space="0" w:color="808080"/>
            </w:tcBorders>
            <w:shd w:val="clear" w:color="auto" w:fill="auto"/>
          </w:tcPr>
          <w:p w14:paraId="04E94561"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b/>
                <w:kern w:val="2"/>
                <w:sz w:val="28"/>
                <w:lang w:val="ru-RU" w:eastAsia="zh-CN"/>
              </w:rPr>
              <w:t>Середа:</w:t>
            </w:r>
          </w:p>
        </w:tc>
        <w:tc>
          <w:tcPr>
            <w:tcW w:w="1143" w:type="pct"/>
            <w:tcBorders>
              <w:top w:val="single" w:sz="4" w:space="0" w:color="808080"/>
              <w:left w:val="single" w:sz="4" w:space="0" w:color="808080"/>
              <w:bottom w:val="single" w:sz="4" w:space="0" w:color="808080"/>
            </w:tcBorders>
            <w:shd w:val="clear" w:color="auto" w:fill="auto"/>
          </w:tcPr>
          <w:p w14:paraId="04173F55"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0AE54FFD"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lang w:val="ru-RU" w:eastAsia="zh-CN"/>
              </w:rPr>
            </w:pPr>
          </w:p>
        </w:tc>
      </w:tr>
      <w:tr w:rsidR="00A1041E" w:rsidRPr="00A1041E" w14:paraId="65C13175" w14:textId="77777777" w:rsidTr="00742947">
        <w:tc>
          <w:tcPr>
            <w:tcW w:w="2447" w:type="pct"/>
            <w:tcBorders>
              <w:top w:val="single" w:sz="4" w:space="0" w:color="808080"/>
              <w:left w:val="single" w:sz="4" w:space="0" w:color="808080"/>
              <w:bottom w:val="single" w:sz="4" w:space="0" w:color="808080"/>
            </w:tcBorders>
            <w:shd w:val="clear" w:color="auto" w:fill="auto"/>
          </w:tcPr>
          <w:p w14:paraId="47F1913E"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lang w:val="ru-RU" w:eastAsia="zh-CN"/>
              </w:rPr>
              <w:t>Сніданок</w:t>
            </w:r>
            <w:proofErr w:type="spellEnd"/>
            <w:r w:rsidRPr="00A1041E">
              <w:rPr>
                <w:rFonts w:ascii="Times New Roman" w:eastAsia="Times New Roman" w:hAnsi="Times New Roman" w:cs="Times New Roman"/>
                <w:kern w:val="2"/>
                <w:sz w:val="28"/>
                <w:lang w:val="ru-RU" w:eastAsia="zh-CN"/>
              </w:rPr>
              <w:t>:</w:t>
            </w:r>
          </w:p>
        </w:tc>
        <w:tc>
          <w:tcPr>
            <w:tcW w:w="1143" w:type="pct"/>
            <w:tcBorders>
              <w:top w:val="single" w:sz="4" w:space="0" w:color="808080"/>
              <w:left w:val="single" w:sz="4" w:space="0" w:color="808080"/>
              <w:bottom w:val="single" w:sz="4" w:space="0" w:color="808080"/>
            </w:tcBorders>
            <w:shd w:val="clear" w:color="auto" w:fill="auto"/>
          </w:tcPr>
          <w:p w14:paraId="195DDB41"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40B11D63"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A1041E" w:rsidRPr="00A1041E" w14:paraId="381C1EB7" w14:textId="77777777" w:rsidTr="00742947">
        <w:tc>
          <w:tcPr>
            <w:tcW w:w="2447" w:type="pct"/>
            <w:tcBorders>
              <w:top w:val="single" w:sz="4" w:space="0" w:color="808080"/>
              <w:left w:val="single" w:sz="4" w:space="0" w:color="808080"/>
              <w:bottom w:val="single" w:sz="4" w:space="0" w:color="808080"/>
            </w:tcBorders>
            <w:shd w:val="clear" w:color="auto" w:fill="auto"/>
          </w:tcPr>
          <w:p w14:paraId="3F93552F"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val="ru-RU" w:eastAsia="zh-CN"/>
              </w:rPr>
              <w:t xml:space="preserve">Пудинг </w:t>
            </w:r>
            <w:proofErr w:type="spellStart"/>
            <w:r w:rsidRPr="00A1041E">
              <w:rPr>
                <w:rFonts w:ascii="Times New Roman" w:eastAsia="Times New Roman" w:hAnsi="Times New Roman" w:cs="Times New Roman"/>
                <w:kern w:val="2"/>
                <w:sz w:val="28"/>
                <w:lang w:val="ru-RU" w:eastAsia="zh-CN"/>
              </w:rPr>
              <w:t>манний</w:t>
            </w:r>
            <w:proofErr w:type="spellEnd"/>
            <w:r w:rsidRPr="00A1041E">
              <w:rPr>
                <w:rFonts w:ascii="Times New Roman" w:eastAsia="Times New Roman" w:hAnsi="Times New Roman" w:cs="Times New Roman"/>
                <w:kern w:val="2"/>
                <w:sz w:val="28"/>
                <w:lang w:val="ru-RU" w:eastAsia="zh-CN"/>
              </w:rPr>
              <w:t xml:space="preserve"> з бананом / каша молочно-</w:t>
            </w:r>
            <w:proofErr w:type="spellStart"/>
            <w:r w:rsidRPr="00A1041E">
              <w:rPr>
                <w:rFonts w:ascii="Times New Roman" w:eastAsia="Times New Roman" w:hAnsi="Times New Roman" w:cs="Times New Roman"/>
                <w:kern w:val="2"/>
                <w:sz w:val="28"/>
                <w:lang w:val="ru-RU" w:eastAsia="zh-CN"/>
              </w:rPr>
              <w:t>шоколадна</w:t>
            </w:r>
            <w:proofErr w:type="spellEnd"/>
          </w:p>
        </w:tc>
        <w:tc>
          <w:tcPr>
            <w:tcW w:w="1143" w:type="pct"/>
            <w:tcBorders>
              <w:top w:val="single" w:sz="4" w:space="0" w:color="808080"/>
              <w:left w:val="single" w:sz="4" w:space="0" w:color="808080"/>
              <w:bottom w:val="single" w:sz="4" w:space="0" w:color="808080"/>
            </w:tcBorders>
            <w:shd w:val="clear" w:color="auto" w:fill="auto"/>
          </w:tcPr>
          <w:p w14:paraId="1237B356"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100/5</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7DE793C0"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val="ru-RU" w:eastAsia="zh-CN"/>
              </w:rPr>
              <w:t>1</w:t>
            </w:r>
            <w:r w:rsidRPr="00A1041E">
              <w:rPr>
                <w:rFonts w:ascii="Times New Roman" w:eastAsia="Times New Roman" w:hAnsi="Times New Roman" w:cs="Times New Roman"/>
                <w:kern w:val="2"/>
                <w:sz w:val="28"/>
                <w:lang w:eastAsia="zh-CN"/>
              </w:rPr>
              <w:t>88</w:t>
            </w:r>
          </w:p>
        </w:tc>
      </w:tr>
      <w:tr w:rsidR="00A1041E" w:rsidRPr="00A1041E" w14:paraId="55D7A5FE" w14:textId="77777777" w:rsidTr="00742947">
        <w:tc>
          <w:tcPr>
            <w:tcW w:w="2447" w:type="pct"/>
            <w:tcBorders>
              <w:top w:val="single" w:sz="4" w:space="0" w:color="808080"/>
              <w:left w:val="single" w:sz="4" w:space="0" w:color="808080"/>
              <w:bottom w:val="single" w:sz="4" w:space="0" w:color="808080"/>
            </w:tcBorders>
            <w:shd w:val="clear" w:color="auto" w:fill="auto"/>
          </w:tcPr>
          <w:p w14:paraId="29D336F6"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val="ru-RU" w:eastAsia="zh-CN"/>
              </w:rPr>
              <w:t xml:space="preserve">Чай </w:t>
            </w:r>
          </w:p>
        </w:tc>
        <w:tc>
          <w:tcPr>
            <w:tcW w:w="1143" w:type="pct"/>
            <w:tcBorders>
              <w:top w:val="single" w:sz="4" w:space="0" w:color="808080"/>
              <w:left w:val="single" w:sz="4" w:space="0" w:color="808080"/>
              <w:bottom w:val="single" w:sz="4" w:space="0" w:color="808080"/>
            </w:tcBorders>
            <w:shd w:val="clear" w:color="auto" w:fill="auto"/>
          </w:tcPr>
          <w:p w14:paraId="26F04519"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val="ru-RU" w:eastAsia="zh-CN"/>
              </w:rPr>
              <w:t>150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6A979FBB"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w:t>
            </w:r>
          </w:p>
        </w:tc>
      </w:tr>
      <w:tr w:rsidR="00A1041E" w:rsidRPr="00A1041E" w14:paraId="60A20936" w14:textId="77777777" w:rsidTr="00742947">
        <w:tc>
          <w:tcPr>
            <w:tcW w:w="2447" w:type="pct"/>
            <w:tcBorders>
              <w:top w:val="single" w:sz="4" w:space="0" w:color="808080"/>
              <w:left w:val="single" w:sz="4" w:space="0" w:color="808080"/>
              <w:bottom w:val="single" w:sz="4" w:space="0" w:color="808080"/>
            </w:tcBorders>
            <w:shd w:val="clear" w:color="auto" w:fill="auto"/>
          </w:tcPr>
          <w:p w14:paraId="4D07F20A"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Фрукти / ягоди  свіжі</w:t>
            </w:r>
          </w:p>
        </w:tc>
        <w:tc>
          <w:tcPr>
            <w:tcW w:w="1143" w:type="pct"/>
            <w:tcBorders>
              <w:top w:val="single" w:sz="4" w:space="0" w:color="808080"/>
              <w:left w:val="single" w:sz="4" w:space="0" w:color="808080"/>
              <w:bottom w:val="single" w:sz="4" w:space="0" w:color="808080"/>
            </w:tcBorders>
            <w:shd w:val="clear" w:color="auto" w:fill="auto"/>
          </w:tcPr>
          <w:p w14:paraId="44DD51A2"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70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7991922F"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Calibri" w:eastAsia="Calibri" w:hAnsi="Calibri" w:cs="Calibri"/>
                <w:kern w:val="2"/>
                <w:sz w:val="28"/>
                <w:lang w:eastAsia="zh-CN"/>
              </w:rPr>
              <w:t>45</w:t>
            </w:r>
          </w:p>
        </w:tc>
      </w:tr>
      <w:tr w:rsidR="00A1041E" w:rsidRPr="00A1041E" w14:paraId="0B086CAA" w14:textId="77777777" w:rsidTr="00742947">
        <w:tc>
          <w:tcPr>
            <w:tcW w:w="2447" w:type="pct"/>
            <w:tcBorders>
              <w:top w:val="single" w:sz="4" w:space="0" w:color="808080"/>
              <w:left w:val="single" w:sz="4" w:space="0" w:color="808080"/>
              <w:bottom w:val="single" w:sz="4" w:space="0" w:color="808080"/>
            </w:tcBorders>
            <w:shd w:val="clear" w:color="auto" w:fill="auto"/>
          </w:tcPr>
          <w:p w14:paraId="43484B70"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lang w:val="ru-RU" w:eastAsia="zh-CN"/>
              </w:rPr>
              <w:t>Обід</w:t>
            </w:r>
            <w:proofErr w:type="spellEnd"/>
            <w:r w:rsidRPr="00A1041E">
              <w:rPr>
                <w:rFonts w:ascii="Times New Roman" w:eastAsia="Times New Roman" w:hAnsi="Times New Roman" w:cs="Times New Roman"/>
                <w:kern w:val="2"/>
                <w:sz w:val="28"/>
                <w:lang w:val="ru-RU" w:eastAsia="zh-CN"/>
              </w:rPr>
              <w:t>:</w:t>
            </w:r>
          </w:p>
        </w:tc>
        <w:tc>
          <w:tcPr>
            <w:tcW w:w="1143" w:type="pct"/>
            <w:tcBorders>
              <w:top w:val="single" w:sz="4" w:space="0" w:color="808080"/>
              <w:left w:val="single" w:sz="4" w:space="0" w:color="808080"/>
              <w:bottom w:val="single" w:sz="4" w:space="0" w:color="808080"/>
            </w:tcBorders>
            <w:shd w:val="clear" w:color="auto" w:fill="auto"/>
          </w:tcPr>
          <w:p w14:paraId="4782D3F7"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010A8121"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A1041E" w:rsidRPr="00A1041E" w14:paraId="5786F0C1" w14:textId="77777777" w:rsidTr="00742947">
        <w:tc>
          <w:tcPr>
            <w:tcW w:w="2447" w:type="pct"/>
            <w:tcBorders>
              <w:top w:val="single" w:sz="4" w:space="0" w:color="808080"/>
              <w:left w:val="single" w:sz="4" w:space="0" w:color="808080"/>
              <w:bottom w:val="single" w:sz="4" w:space="0" w:color="808080"/>
            </w:tcBorders>
            <w:shd w:val="clear" w:color="auto" w:fill="auto"/>
          </w:tcPr>
          <w:p w14:paraId="5D3D6689"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Овочі припущені / тушковані</w:t>
            </w:r>
          </w:p>
        </w:tc>
        <w:tc>
          <w:tcPr>
            <w:tcW w:w="1143" w:type="pct"/>
            <w:tcBorders>
              <w:top w:val="single" w:sz="4" w:space="0" w:color="808080"/>
              <w:left w:val="single" w:sz="4" w:space="0" w:color="808080"/>
              <w:bottom w:val="single" w:sz="4" w:space="0" w:color="808080"/>
            </w:tcBorders>
            <w:shd w:val="clear" w:color="auto" w:fill="auto"/>
          </w:tcPr>
          <w:p w14:paraId="179384A1"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Calibri" w:eastAsia="Times New Roman" w:hAnsi="Calibri" w:cs="Times New Roman"/>
                <w:kern w:val="2"/>
                <w:sz w:val="28"/>
                <w:szCs w:val="28"/>
                <w:lang w:eastAsia="zh-CN"/>
              </w:rPr>
              <w:t>60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1153D109"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Calibri" w:eastAsia="Times New Roman" w:hAnsi="Calibri" w:cs="Times New Roman"/>
                <w:kern w:val="2"/>
                <w:sz w:val="28"/>
                <w:szCs w:val="28"/>
                <w:lang w:eastAsia="zh-CN"/>
              </w:rPr>
              <w:t>52</w:t>
            </w:r>
          </w:p>
        </w:tc>
      </w:tr>
      <w:tr w:rsidR="00A1041E" w:rsidRPr="00A1041E" w14:paraId="47FFF839" w14:textId="77777777" w:rsidTr="00742947">
        <w:tc>
          <w:tcPr>
            <w:tcW w:w="2447" w:type="pct"/>
            <w:tcBorders>
              <w:top w:val="single" w:sz="4" w:space="0" w:color="808080"/>
              <w:left w:val="single" w:sz="4" w:space="0" w:color="808080"/>
              <w:bottom w:val="single" w:sz="4" w:space="0" w:color="808080"/>
            </w:tcBorders>
            <w:shd w:val="clear" w:color="auto" w:fill="auto"/>
          </w:tcPr>
          <w:p w14:paraId="6ECEF593"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eastAsia="zh-CN"/>
              </w:rPr>
            </w:pPr>
            <w:r w:rsidRPr="00A1041E">
              <w:rPr>
                <w:rFonts w:ascii="Times New Roman" w:eastAsia="Times New Roman" w:hAnsi="Times New Roman" w:cs="Times New Roman"/>
                <w:kern w:val="2"/>
                <w:sz w:val="28"/>
                <w:lang w:eastAsia="zh-CN"/>
              </w:rPr>
              <w:lastRenderedPageBreak/>
              <w:t>Суп  зі свіжою капустою зі сметаною</w:t>
            </w:r>
          </w:p>
        </w:tc>
        <w:tc>
          <w:tcPr>
            <w:tcW w:w="1143" w:type="pct"/>
            <w:tcBorders>
              <w:top w:val="single" w:sz="4" w:space="0" w:color="808080"/>
              <w:left w:val="single" w:sz="4" w:space="0" w:color="808080"/>
              <w:bottom w:val="single" w:sz="4" w:space="0" w:color="808080"/>
            </w:tcBorders>
            <w:shd w:val="clear" w:color="auto" w:fill="auto"/>
          </w:tcPr>
          <w:p w14:paraId="14B003F6"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val="ru-RU" w:eastAsia="zh-CN"/>
              </w:rPr>
              <w:t>200/10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3F94BC13"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val="ru-RU" w:eastAsia="zh-CN"/>
              </w:rPr>
              <w:t>9</w:t>
            </w:r>
            <w:r w:rsidRPr="00A1041E">
              <w:rPr>
                <w:rFonts w:ascii="Times New Roman" w:eastAsia="Times New Roman" w:hAnsi="Times New Roman" w:cs="Times New Roman"/>
                <w:kern w:val="2"/>
                <w:sz w:val="28"/>
                <w:lang w:eastAsia="zh-CN"/>
              </w:rPr>
              <w:t>7</w:t>
            </w:r>
          </w:p>
        </w:tc>
      </w:tr>
      <w:tr w:rsidR="00A1041E" w:rsidRPr="00A1041E" w14:paraId="2DE888B7" w14:textId="77777777" w:rsidTr="00742947">
        <w:tc>
          <w:tcPr>
            <w:tcW w:w="2447" w:type="pct"/>
            <w:tcBorders>
              <w:top w:val="single" w:sz="4" w:space="0" w:color="808080"/>
              <w:left w:val="single" w:sz="4" w:space="0" w:color="808080"/>
              <w:bottom w:val="single" w:sz="4" w:space="0" w:color="808080"/>
            </w:tcBorders>
            <w:shd w:val="clear" w:color="auto" w:fill="auto"/>
          </w:tcPr>
          <w:p w14:paraId="41E27BF2"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val="ru-RU" w:eastAsia="zh-CN"/>
              </w:rPr>
              <w:t xml:space="preserve">Плов з </w:t>
            </w:r>
            <w:proofErr w:type="spellStart"/>
            <w:r w:rsidRPr="00A1041E">
              <w:rPr>
                <w:rFonts w:ascii="Times New Roman" w:eastAsia="Times New Roman" w:hAnsi="Times New Roman" w:cs="Times New Roman"/>
                <w:kern w:val="2"/>
                <w:sz w:val="28"/>
                <w:lang w:val="ru-RU" w:eastAsia="zh-CN"/>
              </w:rPr>
              <w:t>куркою</w:t>
            </w:r>
            <w:proofErr w:type="spellEnd"/>
            <w:r w:rsidRPr="00A1041E">
              <w:rPr>
                <w:rFonts w:ascii="Times New Roman" w:eastAsia="Times New Roman" w:hAnsi="Times New Roman" w:cs="Times New Roman"/>
                <w:kern w:val="2"/>
                <w:sz w:val="28"/>
                <w:lang w:val="ru-RU" w:eastAsia="zh-CN"/>
              </w:rPr>
              <w:t xml:space="preserve"> </w:t>
            </w:r>
          </w:p>
        </w:tc>
        <w:tc>
          <w:tcPr>
            <w:tcW w:w="1143" w:type="pct"/>
            <w:tcBorders>
              <w:top w:val="single" w:sz="4" w:space="0" w:color="808080"/>
              <w:left w:val="single" w:sz="4" w:space="0" w:color="808080"/>
              <w:bottom w:val="single" w:sz="4" w:space="0" w:color="808080"/>
            </w:tcBorders>
            <w:shd w:val="clear" w:color="auto" w:fill="auto"/>
          </w:tcPr>
          <w:p w14:paraId="28B9D991"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150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7CDC63AB"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276</w:t>
            </w:r>
          </w:p>
        </w:tc>
      </w:tr>
      <w:tr w:rsidR="00A1041E" w:rsidRPr="00A1041E" w14:paraId="7F763180" w14:textId="77777777" w:rsidTr="00742947">
        <w:tc>
          <w:tcPr>
            <w:tcW w:w="2447" w:type="pct"/>
            <w:tcBorders>
              <w:top w:val="single" w:sz="4" w:space="0" w:color="808080"/>
              <w:left w:val="single" w:sz="4" w:space="0" w:color="808080"/>
              <w:bottom w:val="single" w:sz="4" w:space="0" w:color="808080"/>
            </w:tcBorders>
            <w:shd w:val="clear" w:color="auto" w:fill="auto"/>
          </w:tcPr>
          <w:p w14:paraId="4CD1960B"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lang w:val="ru-RU" w:eastAsia="zh-CN"/>
              </w:rPr>
              <w:t>Хліб</w:t>
            </w:r>
            <w:proofErr w:type="spellEnd"/>
            <w:r w:rsidRPr="00A1041E">
              <w:rPr>
                <w:rFonts w:ascii="Times New Roman" w:eastAsia="Times New Roman" w:hAnsi="Times New Roman" w:cs="Times New Roman"/>
                <w:kern w:val="2"/>
                <w:sz w:val="28"/>
                <w:lang w:val="ru-RU" w:eastAsia="zh-CN"/>
              </w:rPr>
              <w:t xml:space="preserve"> </w:t>
            </w:r>
            <w:proofErr w:type="spellStart"/>
            <w:r w:rsidRPr="00A1041E">
              <w:rPr>
                <w:rFonts w:ascii="Times New Roman" w:eastAsia="Times New Roman" w:hAnsi="Times New Roman" w:cs="Times New Roman"/>
                <w:kern w:val="2"/>
                <w:sz w:val="28"/>
                <w:lang w:val="ru-RU" w:eastAsia="zh-CN"/>
              </w:rPr>
              <w:t>цільнозерновий</w:t>
            </w:r>
            <w:proofErr w:type="spellEnd"/>
          </w:p>
        </w:tc>
        <w:tc>
          <w:tcPr>
            <w:tcW w:w="1143" w:type="pct"/>
            <w:tcBorders>
              <w:top w:val="single" w:sz="4" w:space="0" w:color="808080"/>
              <w:left w:val="single" w:sz="4" w:space="0" w:color="808080"/>
              <w:bottom w:val="single" w:sz="4" w:space="0" w:color="808080"/>
            </w:tcBorders>
            <w:shd w:val="clear" w:color="auto" w:fill="auto"/>
          </w:tcPr>
          <w:p w14:paraId="1F75FB5D"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val="ru-RU" w:eastAsia="zh-CN"/>
              </w:rPr>
              <w:t>30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0C38F0AF"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val="ru-RU" w:eastAsia="zh-CN"/>
              </w:rPr>
              <w:t>71</w:t>
            </w:r>
          </w:p>
        </w:tc>
      </w:tr>
      <w:tr w:rsidR="00A1041E" w:rsidRPr="00A1041E" w14:paraId="156136D0" w14:textId="77777777" w:rsidTr="00742947">
        <w:tc>
          <w:tcPr>
            <w:tcW w:w="2447" w:type="pct"/>
            <w:tcBorders>
              <w:top w:val="single" w:sz="4" w:space="0" w:color="808080"/>
              <w:left w:val="single" w:sz="4" w:space="0" w:color="808080"/>
              <w:bottom w:val="single" w:sz="4" w:space="0" w:color="808080"/>
            </w:tcBorders>
            <w:shd w:val="clear" w:color="auto" w:fill="auto"/>
          </w:tcPr>
          <w:p w14:paraId="74560A16"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Сік фруктовий</w:t>
            </w:r>
          </w:p>
        </w:tc>
        <w:tc>
          <w:tcPr>
            <w:tcW w:w="1143" w:type="pct"/>
            <w:tcBorders>
              <w:top w:val="single" w:sz="4" w:space="0" w:color="808080"/>
              <w:left w:val="single" w:sz="4" w:space="0" w:color="808080"/>
              <w:bottom w:val="single" w:sz="4" w:space="0" w:color="808080"/>
            </w:tcBorders>
            <w:shd w:val="clear" w:color="auto" w:fill="auto"/>
          </w:tcPr>
          <w:p w14:paraId="23CDE14F"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15</w:t>
            </w:r>
            <w:r w:rsidRPr="00A1041E">
              <w:rPr>
                <w:rFonts w:ascii="Times New Roman" w:eastAsia="Times New Roman" w:hAnsi="Times New Roman" w:cs="Times New Roman"/>
                <w:kern w:val="2"/>
                <w:sz w:val="28"/>
                <w:lang w:val="ru-RU" w:eastAsia="zh-CN"/>
              </w:rPr>
              <w:t>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2C495C28"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lang w:eastAsia="zh-CN"/>
              </w:rPr>
              <w:t>63</w:t>
            </w:r>
          </w:p>
        </w:tc>
      </w:tr>
      <w:tr w:rsidR="00A1041E" w:rsidRPr="00A1041E" w14:paraId="2AE71378" w14:textId="77777777" w:rsidTr="00742947">
        <w:tc>
          <w:tcPr>
            <w:tcW w:w="2447" w:type="pct"/>
            <w:tcBorders>
              <w:top w:val="single" w:sz="4" w:space="0" w:color="808080"/>
              <w:left w:val="single" w:sz="4" w:space="0" w:color="808080"/>
              <w:bottom w:val="single" w:sz="4" w:space="0" w:color="808080"/>
            </w:tcBorders>
            <w:shd w:val="clear" w:color="auto" w:fill="auto"/>
          </w:tcPr>
          <w:p w14:paraId="4D807997"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1143" w:type="pct"/>
            <w:tcBorders>
              <w:top w:val="single" w:sz="4" w:space="0" w:color="808080"/>
              <w:left w:val="single" w:sz="4" w:space="0" w:color="808080"/>
              <w:bottom w:val="single" w:sz="4" w:space="0" w:color="808080"/>
            </w:tcBorders>
            <w:shd w:val="clear" w:color="auto" w:fill="auto"/>
          </w:tcPr>
          <w:p w14:paraId="54C58041"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37D614C1"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b/>
                <w:kern w:val="2"/>
                <w:sz w:val="28"/>
                <w:lang w:eastAsia="zh-CN"/>
              </w:rPr>
              <w:t>792</w:t>
            </w:r>
          </w:p>
        </w:tc>
      </w:tr>
      <w:tr w:rsidR="00A1041E" w:rsidRPr="00A1041E" w14:paraId="7E3F72D6" w14:textId="77777777" w:rsidTr="00742947">
        <w:tc>
          <w:tcPr>
            <w:tcW w:w="2447" w:type="pct"/>
            <w:tcBorders>
              <w:top w:val="single" w:sz="4" w:space="0" w:color="808080"/>
              <w:left w:val="single" w:sz="4" w:space="0" w:color="808080"/>
              <w:bottom w:val="single" w:sz="4" w:space="0" w:color="808080"/>
            </w:tcBorders>
            <w:shd w:val="clear" w:color="auto" w:fill="auto"/>
          </w:tcPr>
          <w:p w14:paraId="7DE2B6E2"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1143" w:type="pct"/>
            <w:tcBorders>
              <w:top w:val="single" w:sz="4" w:space="0" w:color="808080"/>
              <w:left w:val="single" w:sz="4" w:space="0" w:color="808080"/>
              <w:bottom w:val="single" w:sz="4" w:space="0" w:color="808080"/>
            </w:tcBorders>
            <w:shd w:val="clear" w:color="auto" w:fill="auto"/>
          </w:tcPr>
          <w:p w14:paraId="7D8F0990"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736ED71D"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A1041E" w:rsidRPr="00A1041E" w14:paraId="69DB78A9" w14:textId="77777777" w:rsidTr="00742947">
        <w:tc>
          <w:tcPr>
            <w:tcW w:w="2447" w:type="pct"/>
            <w:tcBorders>
              <w:top w:val="single" w:sz="4" w:space="0" w:color="808080"/>
              <w:left w:val="single" w:sz="4" w:space="0" w:color="808080"/>
              <w:bottom w:val="single" w:sz="4" w:space="0" w:color="808080"/>
            </w:tcBorders>
            <w:shd w:val="clear" w:color="auto" w:fill="auto"/>
          </w:tcPr>
          <w:p w14:paraId="63256CF5"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b/>
                <w:kern w:val="2"/>
                <w:sz w:val="28"/>
                <w:lang w:val="ru-RU" w:eastAsia="zh-CN"/>
              </w:rPr>
              <w:t>Четвер</w:t>
            </w:r>
            <w:proofErr w:type="spellEnd"/>
            <w:r w:rsidRPr="00A1041E">
              <w:rPr>
                <w:rFonts w:ascii="Times New Roman" w:eastAsia="Times New Roman" w:hAnsi="Times New Roman" w:cs="Times New Roman"/>
                <w:b/>
                <w:kern w:val="2"/>
                <w:sz w:val="28"/>
                <w:lang w:val="ru-RU" w:eastAsia="zh-CN"/>
              </w:rPr>
              <w:t>:</w:t>
            </w:r>
          </w:p>
        </w:tc>
        <w:tc>
          <w:tcPr>
            <w:tcW w:w="1143" w:type="pct"/>
            <w:tcBorders>
              <w:top w:val="single" w:sz="4" w:space="0" w:color="808080"/>
              <w:left w:val="single" w:sz="4" w:space="0" w:color="808080"/>
              <w:bottom w:val="single" w:sz="4" w:space="0" w:color="808080"/>
            </w:tcBorders>
            <w:shd w:val="clear" w:color="auto" w:fill="auto"/>
          </w:tcPr>
          <w:p w14:paraId="2DD1DE87"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6752AD9E"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A1041E" w:rsidRPr="00A1041E" w14:paraId="1F18ADCB" w14:textId="77777777" w:rsidTr="00742947">
        <w:tc>
          <w:tcPr>
            <w:tcW w:w="2447" w:type="pct"/>
            <w:tcBorders>
              <w:top w:val="single" w:sz="4" w:space="0" w:color="808080"/>
              <w:left w:val="single" w:sz="4" w:space="0" w:color="808080"/>
              <w:bottom w:val="single" w:sz="4" w:space="0" w:color="808080"/>
            </w:tcBorders>
            <w:shd w:val="clear" w:color="auto" w:fill="auto"/>
          </w:tcPr>
          <w:p w14:paraId="23B0EBAC" w14:textId="77777777" w:rsidR="00A1041E" w:rsidRPr="00A1041E" w:rsidRDefault="00A1041E" w:rsidP="00A1041E">
            <w:pPr>
              <w:widowControl w:val="0"/>
              <w:suppressAutoHyphens/>
              <w:overflowPunct w:val="0"/>
              <w:autoSpaceDE w:val="0"/>
              <w:spacing w:after="0" w:line="240" w:lineRule="auto"/>
              <w:textAlignment w:val="baseline"/>
              <w:rPr>
                <w:rFonts w:ascii="Times New Roman" w:eastAsia="Times New Roman" w:hAnsi="Times New Roman" w:cs="Times New Roman"/>
                <w:kern w:val="2"/>
                <w:sz w:val="28"/>
                <w:szCs w:val="28"/>
                <w:lang w:val="ru-RU" w:eastAsia="zh-CN"/>
              </w:rPr>
            </w:pPr>
            <w:r w:rsidRPr="00A1041E">
              <w:rPr>
                <w:rFonts w:ascii="Times New Roman" w:eastAsia="Times New Roman" w:hAnsi="Times New Roman" w:cs="Times New Roman"/>
                <w:b/>
                <w:kern w:val="2"/>
                <w:sz w:val="28"/>
                <w:lang w:val="ru-RU" w:eastAsia="zh-CN"/>
              </w:rPr>
              <w:t xml:space="preserve">                 </w:t>
            </w:r>
            <w:proofErr w:type="spellStart"/>
            <w:r w:rsidRPr="00A1041E">
              <w:rPr>
                <w:rFonts w:ascii="Times New Roman" w:eastAsia="Times New Roman" w:hAnsi="Times New Roman" w:cs="Times New Roman"/>
                <w:kern w:val="2"/>
                <w:sz w:val="28"/>
                <w:lang w:val="ru-RU" w:eastAsia="zh-CN"/>
              </w:rPr>
              <w:t>Сніданок</w:t>
            </w:r>
            <w:proofErr w:type="spellEnd"/>
            <w:r w:rsidRPr="00A1041E">
              <w:rPr>
                <w:rFonts w:ascii="Times New Roman" w:eastAsia="Times New Roman" w:hAnsi="Times New Roman" w:cs="Times New Roman"/>
                <w:kern w:val="2"/>
                <w:sz w:val="28"/>
                <w:lang w:val="ru-RU" w:eastAsia="zh-CN"/>
              </w:rPr>
              <w:t>:</w:t>
            </w:r>
          </w:p>
        </w:tc>
        <w:tc>
          <w:tcPr>
            <w:tcW w:w="1143" w:type="pct"/>
            <w:tcBorders>
              <w:top w:val="single" w:sz="4" w:space="0" w:color="808080"/>
              <w:left w:val="single" w:sz="4" w:space="0" w:color="808080"/>
              <w:bottom w:val="single" w:sz="4" w:space="0" w:color="808080"/>
            </w:tcBorders>
            <w:shd w:val="clear" w:color="auto" w:fill="auto"/>
          </w:tcPr>
          <w:p w14:paraId="554DFE20" w14:textId="77777777" w:rsidR="00A1041E" w:rsidRPr="00A1041E" w:rsidRDefault="00A1041E" w:rsidP="00A1041E">
            <w:pPr>
              <w:widowControl w:val="0"/>
              <w:suppressAutoHyphens/>
              <w:overflowPunct w:val="0"/>
              <w:autoSpaceDE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2C1AE6E5" w14:textId="77777777" w:rsidR="00A1041E" w:rsidRPr="00A1041E" w:rsidRDefault="00A1041E" w:rsidP="00A1041E">
            <w:pPr>
              <w:widowControl w:val="0"/>
              <w:suppressAutoHyphens/>
              <w:overflowPunct w:val="0"/>
              <w:autoSpaceDE w:val="0"/>
              <w:spacing w:after="0" w:line="240" w:lineRule="auto"/>
              <w:jc w:val="center"/>
              <w:textAlignment w:val="baseline"/>
              <w:rPr>
                <w:rFonts w:ascii="Times New Roman" w:eastAsia="Times New Roman" w:hAnsi="Times New Roman" w:cs="Times New Roman"/>
                <w:kern w:val="2"/>
                <w:sz w:val="28"/>
                <w:szCs w:val="28"/>
                <w:lang w:val="ru-RU" w:eastAsia="zh-CN"/>
              </w:rPr>
            </w:pPr>
          </w:p>
        </w:tc>
      </w:tr>
      <w:tr w:rsidR="00A1041E" w:rsidRPr="00A1041E" w14:paraId="78B764E0" w14:textId="77777777" w:rsidTr="00742947">
        <w:tc>
          <w:tcPr>
            <w:tcW w:w="2447" w:type="pct"/>
            <w:tcBorders>
              <w:top w:val="single" w:sz="4" w:space="0" w:color="808080"/>
              <w:left w:val="single" w:sz="4" w:space="0" w:color="808080"/>
              <w:bottom w:val="single" w:sz="4" w:space="0" w:color="808080"/>
            </w:tcBorders>
            <w:shd w:val="clear" w:color="auto" w:fill="auto"/>
          </w:tcPr>
          <w:p w14:paraId="10D00CFB"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Макарони</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відварені</w:t>
            </w:r>
            <w:proofErr w:type="spellEnd"/>
            <w:r w:rsidRPr="00A1041E">
              <w:rPr>
                <w:rFonts w:ascii="Times New Roman" w:eastAsia="Times New Roman" w:hAnsi="Times New Roman" w:cs="Times New Roman"/>
                <w:kern w:val="2"/>
                <w:sz w:val="28"/>
                <w:szCs w:val="28"/>
                <w:lang w:val="ru-RU" w:eastAsia="zh-CN"/>
              </w:rPr>
              <w:t xml:space="preserve"> з сиром твердим</w:t>
            </w:r>
          </w:p>
        </w:tc>
        <w:tc>
          <w:tcPr>
            <w:tcW w:w="1143" w:type="pct"/>
            <w:tcBorders>
              <w:top w:val="single" w:sz="4" w:space="0" w:color="808080"/>
              <w:left w:val="single" w:sz="4" w:space="0" w:color="808080"/>
              <w:bottom w:val="single" w:sz="4" w:space="0" w:color="808080"/>
            </w:tcBorders>
            <w:shd w:val="clear" w:color="auto" w:fill="auto"/>
          </w:tcPr>
          <w:p w14:paraId="188EB08F"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100/15</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35181A58"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196</w:t>
            </w:r>
          </w:p>
        </w:tc>
      </w:tr>
      <w:tr w:rsidR="00A1041E" w:rsidRPr="00A1041E" w14:paraId="5E0F3CC8" w14:textId="77777777" w:rsidTr="00742947">
        <w:tc>
          <w:tcPr>
            <w:tcW w:w="2447" w:type="pct"/>
            <w:tcBorders>
              <w:top w:val="single" w:sz="4" w:space="0" w:color="808080"/>
              <w:left w:val="single" w:sz="4" w:space="0" w:color="808080"/>
              <w:bottom w:val="single" w:sz="4" w:space="0" w:color="808080"/>
            </w:tcBorders>
            <w:shd w:val="clear" w:color="auto" w:fill="auto"/>
          </w:tcPr>
          <w:p w14:paraId="2EA5ED72"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Овочі</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свіжі</w:t>
            </w:r>
            <w:proofErr w:type="spellEnd"/>
          </w:p>
        </w:tc>
        <w:tc>
          <w:tcPr>
            <w:tcW w:w="1143" w:type="pct"/>
            <w:tcBorders>
              <w:top w:val="single" w:sz="4" w:space="0" w:color="808080"/>
              <w:left w:val="single" w:sz="4" w:space="0" w:color="808080"/>
              <w:bottom w:val="single" w:sz="4" w:space="0" w:color="808080"/>
            </w:tcBorders>
            <w:shd w:val="clear" w:color="auto" w:fill="auto"/>
          </w:tcPr>
          <w:p w14:paraId="2E9302DC"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50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58E18098"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10</w:t>
            </w:r>
          </w:p>
        </w:tc>
      </w:tr>
      <w:tr w:rsidR="00A1041E" w:rsidRPr="00A1041E" w14:paraId="26D29B79" w14:textId="77777777" w:rsidTr="00742947">
        <w:tc>
          <w:tcPr>
            <w:tcW w:w="2447" w:type="pct"/>
            <w:tcBorders>
              <w:left w:val="single" w:sz="4" w:space="0" w:color="808080"/>
              <w:bottom w:val="single" w:sz="4" w:space="0" w:color="808080"/>
            </w:tcBorders>
            <w:shd w:val="clear" w:color="auto" w:fill="auto"/>
          </w:tcPr>
          <w:p w14:paraId="099B9E46"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 xml:space="preserve">Компот </w:t>
            </w:r>
            <w:proofErr w:type="spellStart"/>
            <w:r w:rsidRPr="00A1041E">
              <w:rPr>
                <w:rFonts w:ascii="Times New Roman" w:eastAsia="Times New Roman" w:hAnsi="Times New Roman" w:cs="Times New Roman"/>
                <w:kern w:val="2"/>
                <w:sz w:val="28"/>
                <w:szCs w:val="28"/>
                <w:lang w:val="ru-RU" w:eastAsia="zh-CN"/>
              </w:rPr>
              <w:t>фруктовий</w:t>
            </w:r>
            <w:proofErr w:type="spellEnd"/>
            <w:r w:rsidRPr="00A1041E">
              <w:rPr>
                <w:rFonts w:ascii="Times New Roman" w:eastAsia="Times New Roman" w:hAnsi="Times New Roman" w:cs="Times New Roman"/>
                <w:kern w:val="2"/>
                <w:sz w:val="28"/>
                <w:szCs w:val="28"/>
                <w:lang w:val="ru-RU" w:eastAsia="zh-CN"/>
              </w:rPr>
              <w:t xml:space="preserve"> /з </w:t>
            </w:r>
            <w:proofErr w:type="spellStart"/>
            <w:r w:rsidRPr="00A1041E">
              <w:rPr>
                <w:rFonts w:ascii="Times New Roman" w:eastAsia="Times New Roman" w:hAnsi="Times New Roman" w:cs="Times New Roman"/>
                <w:kern w:val="2"/>
                <w:sz w:val="28"/>
                <w:szCs w:val="28"/>
                <w:lang w:val="ru-RU" w:eastAsia="zh-CN"/>
              </w:rPr>
              <w:t>родзинками</w:t>
            </w:r>
            <w:proofErr w:type="spellEnd"/>
            <w:r w:rsidRPr="00A1041E">
              <w:rPr>
                <w:rFonts w:ascii="Times New Roman" w:eastAsia="Times New Roman" w:hAnsi="Times New Roman" w:cs="Times New Roman"/>
                <w:kern w:val="2"/>
                <w:sz w:val="28"/>
                <w:szCs w:val="28"/>
                <w:lang w:val="ru-RU" w:eastAsia="zh-CN"/>
              </w:rPr>
              <w:t xml:space="preserve"> </w:t>
            </w:r>
          </w:p>
        </w:tc>
        <w:tc>
          <w:tcPr>
            <w:tcW w:w="1143" w:type="pct"/>
            <w:tcBorders>
              <w:left w:val="single" w:sz="4" w:space="0" w:color="808080"/>
              <w:bottom w:val="single" w:sz="4" w:space="0" w:color="808080"/>
            </w:tcBorders>
            <w:shd w:val="clear" w:color="auto" w:fill="auto"/>
          </w:tcPr>
          <w:p w14:paraId="3213A033"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100</w:t>
            </w:r>
          </w:p>
        </w:tc>
        <w:tc>
          <w:tcPr>
            <w:tcW w:w="1410" w:type="pct"/>
            <w:tcBorders>
              <w:left w:val="single" w:sz="4" w:space="0" w:color="808080"/>
              <w:bottom w:val="single" w:sz="4" w:space="0" w:color="808080"/>
              <w:right w:val="single" w:sz="4" w:space="0" w:color="808080"/>
            </w:tcBorders>
            <w:shd w:val="clear" w:color="auto" w:fill="auto"/>
          </w:tcPr>
          <w:p w14:paraId="35F583EB"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33</w:t>
            </w:r>
          </w:p>
        </w:tc>
      </w:tr>
      <w:tr w:rsidR="00A1041E" w:rsidRPr="00A1041E" w14:paraId="5EF137EC" w14:textId="77777777" w:rsidTr="00742947">
        <w:tc>
          <w:tcPr>
            <w:tcW w:w="2447" w:type="pct"/>
            <w:tcBorders>
              <w:top w:val="single" w:sz="4" w:space="0" w:color="808080"/>
              <w:left w:val="single" w:sz="4" w:space="0" w:color="808080"/>
              <w:bottom w:val="single" w:sz="4" w:space="0" w:color="808080"/>
            </w:tcBorders>
            <w:shd w:val="clear" w:color="auto" w:fill="auto"/>
          </w:tcPr>
          <w:p w14:paraId="78A34745"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Обід</w:t>
            </w:r>
            <w:proofErr w:type="spellEnd"/>
            <w:r w:rsidRPr="00A1041E">
              <w:rPr>
                <w:rFonts w:ascii="Times New Roman" w:eastAsia="Times New Roman" w:hAnsi="Times New Roman" w:cs="Times New Roman"/>
                <w:kern w:val="2"/>
                <w:sz w:val="28"/>
                <w:szCs w:val="28"/>
                <w:lang w:val="ru-RU" w:eastAsia="zh-CN"/>
              </w:rPr>
              <w:t>:</w:t>
            </w:r>
          </w:p>
        </w:tc>
        <w:tc>
          <w:tcPr>
            <w:tcW w:w="1143" w:type="pct"/>
            <w:tcBorders>
              <w:top w:val="single" w:sz="4" w:space="0" w:color="808080"/>
              <w:left w:val="single" w:sz="4" w:space="0" w:color="808080"/>
              <w:bottom w:val="single" w:sz="4" w:space="0" w:color="808080"/>
            </w:tcBorders>
            <w:shd w:val="clear" w:color="auto" w:fill="auto"/>
          </w:tcPr>
          <w:p w14:paraId="2AF22BDC"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27897243"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r>
      <w:tr w:rsidR="00A1041E" w:rsidRPr="00A1041E" w14:paraId="35EFC7A9" w14:textId="77777777" w:rsidTr="00742947">
        <w:tc>
          <w:tcPr>
            <w:tcW w:w="2447" w:type="pct"/>
            <w:tcBorders>
              <w:top w:val="single" w:sz="4" w:space="0" w:color="808080"/>
              <w:left w:val="single" w:sz="4" w:space="0" w:color="808080"/>
              <w:bottom w:val="single" w:sz="4" w:space="0" w:color="808080"/>
            </w:tcBorders>
            <w:shd w:val="clear" w:color="auto" w:fill="auto"/>
          </w:tcPr>
          <w:p w14:paraId="66FB52CA"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Овочеве</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асорті</w:t>
            </w:r>
            <w:proofErr w:type="spellEnd"/>
          </w:p>
        </w:tc>
        <w:tc>
          <w:tcPr>
            <w:tcW w:w="1143" w:type="pct"/>
            <w:tcBorders>
              <w:top w:val="single" w:sz="4" w:space="0" w:color="808080"/>
              <w:left w:val="single" w:sz="4" w:space="0" w:color="808080"/>
              <w:bottom w:val="single" w:sz="4" w:space="0" w:color="808080"/>
            </w:tcBorders>
            <w:shd w:val="clear" w:color="auto" w:fill="auto"/>
          </w:tcPr>
          <w:p w14:paraId="52A40B77"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70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7A58A646"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14</w:t>
            </w:r>
          </w:p>
        </w:tc>
      </w:tr>
      <w:tr w:rsidR="00A1041E" w:rsidRPr="00A1041E" w14:paraId="4093C5E1" w14:textId="77777777" w:rsidTr="00742947">
        <w:tc>
          <w:tcPr>
            <w:tcW w:w="2447" w:type="pct"/>
            <w:tcBorders>
              <w:top w:val="single" w:sz="4" w:space="0" w:color="808080"/>
              <w:left w:val="single" w:sz="4" w:space="0" w:color="808080"/>
              <w:bottom w:val="single" w:sz="4" w:space="0" w:color="808080"/>
            </w:tcBorders>
            <w:shd w:val="clear" w:color="auto" w:fill="auto"/>
          </w:tcPr>
          <w:p w14:paraId="4ACB7E87"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 xml:space="preserve">Суп </w:t>
            </w:r>
            <w:proofErr w:type="spellStart"/>
            <w:r w:rsidRPr="00A1041E">
              <w:rPr>
                <w:rFonts w:ascii="Times New Roman" w:eastAsia="Times New Roman" w:hAnsi="Times New Roman" w:cs="Times New Roman"/>
                <w:kern w:val="2"/>
                <w:sz w:val="28"/>
                <w:szCs w:val="28"/>
                <w:lang w:val="ru-RU" w:eastAsia="zh-CN"/>
              </w:rPr>
              <w:t>картопляний</w:t>
            </w:r>
            <w:proofErr w:type="spellEnd"/>
            <w:r w:rsidRPr="00A1041E">
              <w:rPr>
                <w:rFonts w:ascii="Times New Roman" w:eastAsia="Times New Roman" w:hAnsi="Times New Roman" w:cs="Times New Roman"/>
                <w:kern w:val="2"/>
                <w:sz w:val="28"/>
                <w:szCs w:val="28"/>
                <w:lang w:val="ru-RU" w:eastAsia="zh-CN"/>
              </w:rPr>
              <w:t xml:space="preserve"> з рисом</w:t>
            </w:r>
          </w:p>
        </w:tc>
        <w:tc>
          <w:tcPr>
            <w:tcW w:w="1143" w:type="pct"/>
            <w:tcBorders>
              <w:top w:val="single" w:sz="4" w:space="0" w:color="808080"/>
              <w:left w:val="single" w:sz="4" w:space="0" w:color="808080"/>
              <w:bottom w:val="single" w:sz="4" w:space="0" w:color="808080"/>
            </w:tcBorders>
            <w:shd w:val="clear" w:color="auto" w:fill="auto"/>
          </w:tcPr>
          <w:p w14:paraId="7BC1DC9A"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200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5738FECC"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83</w:t>
            </w:r>
          </w:p>
        </w:tc>
      </w:tr>
      <w:tr w:rsidR="00A1041E" w:rsidRPr="00A1041E" w14:paraId="288131A0" w14:textId="77777777" w:rsidTr="00742947">
        <w:tc>
          <w:tcPr>
            <w:tcW w:w="2447" w:type="pct"/>
            <w:tcBorders>
              <w:top w:val="single" w:sz="4" w:space="0" w:color="808080"/>
              <w:left w:val="single" w:sz="4" w:space="0" w:color="808080"/>
              <w:bottom w:val="single" w:sz="4" w:space="0" w:color="808080"/>
            </w:tcBorders>
            <w:shd w:val="clear" w:color="auto" w:fill="auto"/>
          </w:tcPr>
          <w:p w14:paraId="001B268D"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proofErr w:type="gramStart"/>
            <w:r w:rsidRPr="00A1041E">
              <w:rPr>
                <w:rFonts w:ascii="Times New Roman" w:eastAsia="Times New Roman" w:hAnsi="Times New Roman" w:cs="Times New Roman"/>
                <w:kern w:val="2"/>
                <w:sz w:val="28"/>
                <w:szCs w:val="28"/>
                <w:lang w:val="ru-RU" w:eastAsia="zh-CN"/>
              </w:rPr>
              <w:t>Биточок</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м’ясний</w:t>
            </w:r>
            <w:proofErr w:type="spellEnd"/>
            <w:proofErr w:type="gramEnd"/>
          </w:p>
        </w:tc>
        <w:tc>
          <w:tcPr>
            <w:tcW w:w="1143" w:type="pct"/>
            <w:tcBorders>
              <w:top w:val="single" w:sz="4" w:space="0" w:color="808080"/>
              <w:left w:val="single" w:sz="4" w:space="0" w:color="808080"/>
              <w:bottom w:val="single" w:sz="4" w:space="0" w:color="808080"/>
            </w:tcBorders>
            <w:shd w:val="clear" w:color="auto" w:fill="auto"/>
          </w:tcPr>
          <w:p w14:paraId="2CA2B296"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40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78A9E348"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156</w:t>
            </w:r>
          </w:p>
        </w:tc>
      </w:tr>
      <w:tr w:rsidR="00A1041E" w:rsidRPr="00A1041E" w14:paraId="40025385" w14:textId="77777777" w:rsidTr="00742947">
        <w:tc>
          <w:tcPr>
            <w:tcW w:w="2447" w:type="pct"/>
            <w:tcBorders>
              <w:top w:val="single" w:sz="4" w:space="0" w:color="808080"/>
              <w:left w:val="single" w:sz="4" w:space="0" w:color="808080"/>
              <w:bottom w:val="single" w:sz="4" w:space="0" w:color="808080"/>
            </w:tcBorders>
            <w:shd w:val="clear" w:color="auto" w:fill="auto"/>
          </w:tcPr>
          <w:p w14:paraId="7F599353"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Булгур</w:t>
            </w:r>
            <w:proofErr w:type="spellEnd"/>
            <w:r w:rsidRPr="00A1041E">
              <w:rPr>
                <w:rFonts w:ascii="Times New Roman" w:eastAsia="Times New Roman" w:hAnsi="Times New Roman" w:cs="Times New Roman"/>
                <w:kern w:val="2"/>
                <w:sz w:val="28"/>
                <w:szCs w:val="28"/>
                <w:lang w:val="ru-RU" w:eastAsia="zh-CN"/>
              </w:rPr>
              <w:t>/</w:t>
            </w:r>
            <w:proofErr w:type="spellStart"/>
            <w:r w:rsidRPr="00A1041E">
              <w:rPr>
                <w:rFonts w:ascii="Times New Roman" w:eastAsia="Times New Roman" w:hAnsi="Times New Roman" w:cs="Times New Roman"/>
                <w:kern w:val="2"/>
                <w:sz w:val="28"/>
                <w:szCs w:val="28"/>
                <w:lang w:val="ru-RU" w:eastAsia="zh-CN"/>
              </w:rPr>
              <w:t>кускус</w:t>
            </w:r>
            <w:proofErr w:type="spellEnd"/>
          </w:p>
        </w:tc>
        <w:tc>
          <w:tcPr>
            <w:tcW w:w="1143" w:type="pct"/>
            <w:tcBorders>
              <w:top w:val="single" w:sz="4" w:space="0" w:color="808080"/>
              <w:left w:val="single" w:sz="4" w:space="0" w:color="808080"/>
              <w:bottom w:val="single" w:sz="4" w:space="0" w:color="808080"/>
            </w:tcBorders>
            <w:shd w:val="clear" w:color="auto" w:fill="auto"/>
          </w:tcPr>
          <w:p w14:paraId="2A75CCF1"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120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044401B6"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132</w:t>
            </w:r>
          </w:p>
        </w:tc>
      </w:tr>
      <w:tr w:rsidR="00A1041E" w:rsidRPr="00A1041E" w14:paraId="2251AAAA" w14:textId="77777777" w:rsidTr="00742947">
        <w:tc>
          <w:tcPr>
            <w:tcW w:w="2447" w:type="pct"/>
            <w:tcBorders>
              <w:top w:val="single" w:sz="4" w:space="0" w:color="808080"/>
              <w:left w:val="single" w:sz="4" w:space="0" w:color="808080"/>
              <w:bottom w:val="single" w:sz="4" w:space="0" w:color="808080"/>
            </w:tcBorders>
            <w:shd w:val="clear" w:color="auto" w:fill="auto"/>
          </w:tcPr>
          <w:p w14:paraId="344AFC32"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Хліб</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цільнозерновий</w:t>
            </w:r>
            <w:proofErr w:type="spellEnd"/>
          </w:p>
        </w:tc>
        <w:tc>
          <w:tcPr>
            <w:tcW w:w="1143" w:type="pct"/>
            <w:tcBorders>
              <w:top w:val="single" w:sz="4" w:space="0" w:color="808080"/>
              <w:left w:val="single" w:sz="4" w:space="0" w:color="808080"/>
              <w:bottom w:val="single" w:sz="4" w:space="0" w:color="808080"/>
            </w:tcBorders>
            <w:shd w:val="clear" w:color="auto" w:fill="auto"/>
          </w:tcPr>
          <w:p w14:paraId="3BB9CCB3"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30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61EED441"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71</w:t>
            </w:r>
          </w:p>
        </w:tc>
      </w:tr>
      <w:tr w:rsidR="00A1041E" w:rsidRPr="00A1041E" w14:paraId="448AAC4F" w14:textId="77777777" w:rsidTr="00742947">
        <w:tc>
          <w:tcPr>
            <w:tcW w:w="2447" w:type="pct"/>
            <w:tcBorders>
              <w:top w:val="single" w:sz="4" w:space="0" w:color="808080"/>
              <w:left w:val="single" w:sz="4" w:space="0" w:color="808080"/>
              <w:bottom w:val="single" w:sz="4" w:space="0" w:color="808080"/>
            </w:tcBorders>
            <w:shd w:val="clear" w:color="auto" w:fill="auto"/>
          </w:tcPr>
          <w:p w14:paraId="320D088F"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Напій</w:t>
            </w:r>
            <w:proofErr w:type="spellEnd"/>
            <w:r w:rsidRPr="00A1041E">
              <w:rPr>
                <w:rFonts w:ascii="Times New Roman" w:eastAsia="Times New Roman" w:hAnsi="Times New Roman" w:cs="Times New Roman"/>
                <w:kern w:val="2"/>
                <w:sz w:val="28"/>
                <w:szCs w:val="28"/>
                <w:lang w:val="ru-RU" w:eastAsia="zh-CN"/>
              </w:rPr>
              <w:t xml:space="preserve"> </w:t>
            </w:r>
          </w:p>
        </w:tc>
        <w:tc>
          <w:tcPr>
            <w:tcW w:w="1143" w:type="pct"/>
            <w:tcBorders>
              <w:top w:val="single" w:sz="4" w:space="0" w:color="808080"/>
              <w:left w:val="single" w:sz="4" w:space="0" w:color="808080"/>
              <w:bottom w:val="single" w:sz="4" w:space="0" w:color="808080"/>
            </w:tcBorders>
            <w:shd w:val="clear" w:color="auto" w:fill="auto"/>
          </w:tcPr>
          <w:p w14:paraId="390E36C2"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150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71577E06"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8</w:t>
            </w:r>
          </w:p>
        </w:tc>
      </w:tr>
      <w:tr w:rsidR="00A1041E" w:rsidRPr="00A1041E" w14:paraId="4E1E41BE" w14:textId="77777777" w:rsidTr="00742947">
        <w:tc>
          <w:tcPr>
            <w:tcW w:w="2447" w:type="pct"/>
            <w:tcBorders>
              <w:top w:val="single" w:sz="4" w:space="0" w:color="808080"/>
              <w:left w:val="single" w:sz="4" w:space="0" w:color="808080"/>
              <w:bottom w:val="single" w:sz="4" w:space="0" w:color="808080"/>
            </w:tcBorders>
            <w:shd w:val="clear" w:color="auto" w:fill="auto"/>
          </w:tcPr>
          <w:p w14:paraId="17011D8E"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Фрукти</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ягоди</w:t>
            </w:r>
            <w:proofErr w:type="spellEnd"/>
          </w:p>
        </w:tc>
        <w:tc>
          <w:tcPr>
            <w:tcW w:w="1143" w:type="pct"/>
            <w:tcBorders>
              <w:top w:val="single" w:sz="4" w:space="0" w:color="808080"/>
              <w:left w:val="single" w:sz="4" w:space="0" w:color="808080"/>
              <w:bottom w:val="single" w:sz="4" w:space="0" w:color="808080"/>
            </w:tcBorders>
            <w:shd w:val="clear" w:color="auto" w:fill="auto"/>
          </w:tcPr>
          <w:p w14:paraId="20D795AC"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50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0995AD19"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32</w:t>
            </w:r>
          </w:p>
        </w:tc>
      </w:tr>
      <w:tr w:rsidR="00A1041E" w:rsidRPr="00A1041E" w14:paraId="548E11D9" w14:textId="77777777" w:rsidTr="00742947">
        <w:tc>
          <w:tcPr>
            <w:tcW w:w="2447" w:type="pct"/>
            <w:tcBorders>
              <w:top w:val="single" w:sz="4" w:space="0" w:color="808080"/>
              <w:left w:val="single" w:sz="4" w:space="0" w:color="808080"/>
              <w:bottom w:val="single" w:sz="4" w:space="0" w:color="808080"/>
            </w:tcBorders>
            <w:shd w:val="clear" w:color="auto" w:fill="auto"/>
          </w:tcPr>
          <w:p w14:paraId="79CCEF8F"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1143" w:type="pct"/>
            <w:tcBorders>
              <w:top w:val="single" w:sz="4" w:space="0" w:color="808080"/>
              <w:left w:val="single" w:sz="4" w:space="0" w:color="808080"/>
              <w:bottom w:val="single" w:sz="4" w:space="0" w:color="808080"/>
            </w:tcBorders>
            <w:shd w:val="clear" w:color="auto" w:fill="auto"/>
          </w:tcPr>
          <w:p w14:paraId="460F4379"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529C62FB"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b/>
                <w:kern w:val="2"/>
                <w:sz w:val="28"/>
                <w:szCs w:val="28"/>
                <w:lang w:val="ru-RU" w:eastAsia="zh-CN"/>
              </w:rPr>
              <w:t>735</w:t>
            </w:r>
          </w:p>
        </w:tc>
      </w:tr>
      <w:tr w:rsidR="00A1041E" w:rsidRPr="00A1041E" w14:paraId="4DD2DFA8" w14:textId="77777777" w:rsidTr="00742947">
        <w:tc>
          <w:tcPr>
            <w:tcW w:w="2447" w:type="pct"/>
            <w:tcBorders>
              <w:top w:val="single" w:sz="4" w:space="0" w:color="808080"/>
              <w:left w:val="single" w:sz="4" w:space="0" w:color="808080"/>
              <w:bottom w:val="single" w:sz="4" w:space="0" w:color="808080"/>
            </w:tcBorders>
            <w:shd w:val="clear" w:color="auto" w:fill="auto"/>
          </w:tcPr>
          <w:p w14:paraId="694F836D"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b/>
                <w:sz w:val="28"/>
                <w:szCs w:val="28"/>
                <w:lang w:eastAsia="zh-CN"/>
              </w:rPr>
              <w:t>П’ятниця:</w:t>
            </w:r>
          </w:p>
        </w:tc>
        <w:tc>
          <w:tcPr>
            <w:tcW w:w="1143" w:type="pct"/>
            <w:tcBorders>
              <w:top w:val="single" w:sz="4" w:space="0" w:color="808080"/>
              <w:left w:val="single" w:sz="4" w:space="0" w:color="808080"/>
              <w:bottom w:val="single" w:sz="4" w:space="0" w:color="808080"/>
            </w:tcBorders>
            <w:shd w:val="clear" w:color="auto" w:fill="auto"/>
          </w:tcPr>
          <w:p w14:paraId="2A71E562"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6E79B2F2"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A1041E" w:rsidRPr="00A1041E" w14:paraId="316D0961" w14:textId="77777777" w:rsidTr="00742947">
        <w:tc>
          <w:tcPr>
            <w:tcW w:w="2447" w:type="pct"/>
            <w:tcBorders>
              <w:top w:val="single" w:sz="4" w:space="0" w:color="808080"/>
              <w:left w:val="single" w:sz="4" w:space="0" w:color="808080"/>
              <w:bottom w:val="single" w:sz="4" w:space="0" w:color="808080"/>
            </w:tcBorders>
            <w:shd w:val="clear" w:color="auto" w:fill="auto"/>
          </w:tcPr>
          <w:p w14:paraId="2DDAFFAE"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Сніданок</w:t>
            </w:r>
            <w:proofErr w:type="spellEnd"/>
            <w:r w:rsidRPr="00A1041E">
              <w:rPr>
                <w:rFonts w:ascii="Times New Roman" w:eastAsia="Times New Roman" w:hAnsi="Times New Roman" w:cs="Times New Roman"/>
                <w:kern w:val="2"/>
                <w:sz w:val="28"/>
                <w:szCs w:val="28"/>
                <w:lang w:val="ru-RU" w:eastAsia="zh-CN"/>
              </w:rPr>
              <w:t>:</w:t>
            </w:r>
          </w:p>
        </w:tc>
        <w:tc>
          <w:tcPr>
            <w:tcW w:w="1143" w:type="pct"/>
            <w:tcBorders>
              <w:top w:val="single" w:sz="4" w:space="0" w:color="808080"/>
              <w:left w:val="single" w:sz="4" w:space="0" w:color="808080"/>
              <w:bottom w:val="single" w:sz="4" w:space="0" w:color="808080"/>
            </w:tcBorders>
            <w:shd w:val="clear" w:color="auto" w:fill="auto"/>
          </w:tcPr>
          <w:p w14:paraId="458F9346"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3011AED6"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r>
      <w:tr w:rsidR="00A1041E" w:rsidRPr="00A1041E" w14:paraId="134D0D2B" w14:textId="77777777" w:rsidTr="00742947">
        <w:tc>
          <w:tcPr>
            <w:tcW w:w="2447" w:type="pct"/>
            <w:tcBorders>
              <w:top w:val="single" w:sz="4" w:space="0" w:color="808080"/>
              <w:left w:val="single" w:sz="4" w:space="0" w:color="808080"/>
              <w:bottom w:val="single" w:sz="4" w:space="0" w:color="808080"/>
            </w:tcBorders>
            <w:shd w:val="clear" w:color="auto" w:fill="auto"/>
          </w:tcPr>
          <w:p w14:paraId="3F0DAC93"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 xml:space="preserve">Бутерброд з   сиром твердим </w:t>
            </w:r>
            <w:proofErr w:type="spellStart"/>
            <w:r w:rsidRPr="00A1041E">
              <w:rPr>
                <w:rFonts w:ascii="Times New Roman" w:eastAsia="Times New Roman" w:hAnsi="Times New Roman" w:cs="Times New Roman"/>
                <w:kern w:val="2"/>
                <w:sz w:val="28"/>
                <w:szCs w:val="28"/>
                <w:lang w:val="ru-RU" w:eastAsia="zh-CN"/>
              </w:rPr>
              <w:t>запечений</w:t>
            </w:r>
            <w:proofErr w:type="spellEnd"/>
            <w:r w:rsidRPr="00A1041E">
              <w:rPr>
                <w:rFonts w:ascii="Times New Roman" w:eastAsia="Times New Roman" w:hAnsi="Times New Roman" w:cs="Times New Roman"/>
                <w:kern w:val="2"/>
                <w:sz w:val="28"/>
                <w:szCs w:val="28"/>
                <w:lang w:val="ru-RU" w:eastAsia="zh-CN"/>
              </w:rPr>
              <w:t xml:space="preserve"> та </w:t>
            </w:r>
            <w:proofErr w:type="spellStart"/>
            <w:r w:rsidRPr="00A1041E">
              <w:rPr>
                <w:rFonts w:ascii="Times New Roman" w:eastAsia="Times New Roman" w:hAnsi="Times New Roman" w:cs="Times New Roman"/>
                <w:kern w:val="2"/>
                <w:sz w:val="28"/>
                <w:szCs w:val="28"/>
                <w:lang w:val="ru-RU" w:eastAsia="zh-CN"/>
              </w:rPr>
              <w:t>овочі</w:t>
            </w:r>
            <w:proofErr w:type="spellEnd"/>
          </w:p>
        </w:tc>
        <w:tc>
          <w:tcPr>
            <w:tcW w:w="1143" w:type="pct"/>
            <w:tcBorders>
              <w:top w:val="single" w:sz="4" w:space="0" w:color="808080"/>
              <w:left w:val="single" w:sz="4" w:space="0" w:color="808080"/>
              <w:bottom w:val="single" w:sz="4" w:space="0" w:color="808080"/>
            </w:tcBorders>
            <w:shd w:val="clear" w:color="auto" w:fill="auto"/>
          </w:tcPr>
          <w:p w14:paraId="0AA2512E"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15/3/30</w:t>
            </w:r>
          </w:p>
          <w:p w14:paraId="10111A05"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30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7B1FF027"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151</w:t>
            </w:r>
          </w:p>
        </w:tc>
      </w:tr>
      <w:tr w:rsidR="00A1041E" w:rsidRPr="00A1041E" w14:paraId="2F788514" w14:textId="77777777" w:rsidTr="00742947">
        <w:tc>
          <w:tcPr>
            <w:tcW w:w="2447" w:type="pct"/>
            <w:tcBorders>
              <w:top w:val="single" w:sz="4" w:space="0" w:color="808080"/>
              <w:left w:val="single" w:sz="4" w:space="0" w:color="808080"/>
              <w:bottom w:val="single" w:sz="4" w:space="0" w:color="808080"/>
            </w:tcBorders>
            <w:shd w:val="clear" w:color="auto" w:fill="auto"/>
          </w:tcPr>
          <w:p w14:paraId="0DFEEDFC"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Напій</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апельсиновий</w:t>
            </w:r>
            <w:proofErr w:type="spellEnd"/>
            <w:r w:rsidRPr="00A1041E">
              <w:rPr>
                <w:rFonts w:ascii="Times New Roman" w:eastAsia="Times New Roman" w:hAnsi="Times New Roman" w:cs="Times New Roman"/>
                <w:kern w:val="2"/>
                <w:sz w:val="28"/>
                <w:szCs w:val="28"/>
                <w:lang w:val="ru-RU" w:eastAsia="zh-CN"/>
              </w:rPr>
              <w:t xml:space="preserve"> / з </w:t>
            </w:r>
            <w:proofErr w:type="spellStart"/>
            <w:r w:rsidRPr="00A1041E">
              <w:rPr>
                <w:rFonts w:ascii="Times New Roman" w:eastAsia="Times New Roman" w:hAnsi="Times New Roman" w:cs="Times New Roman"/>
                <w:kern w:val="2"/>
                <w:sz w:val="28"/>
                <w:szCs w:val="28"/>
                <w:lang w:val="ru-RU" w:eastAsia="zh-CN"/>
              </w:rPr>
              <w:t>цикорієм</w:t>
            </w:r>
            <w:proofErr w:type="spellEnd"/>
          </w:p>
        </w:tc>
        <w:tc>
          <w:tcPr>
            <w:tcW w:w="1143" w:type="pct"/>
            <w:tcBorders>
              <w:top w:val="single" w:sz="4" w:space="0" w:color="808080"/>
              <w:left w:val="single" w:sz="4" w:space="0" w:color="808080"/>
              <w:bottom w:val="single" w:sz="4" w:space="0" w:color="808080"/>
            </w:tcBorders>
            <w:shd w:val="clear" w:color="auto" w:fill="auto"/>
          </w:tcPr>
          <w:p w14:paraId="07FC9B57"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150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00E01454"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36</w:t>
            </w:r>
          </w:p>
        </w:tc>
      </w:tr>
      <w:tr w:rsidR="00A1041E" w:rsidRPr="00A1041E" w14:paraId="7C145E6F" w14:textId="77777777" w:rsidTr="00742947">
        <w:tc>
          <w:tcPr>
            <w:tcW w:w="2447" w:type="pct"/>
            <w:tcBorders>
              <w:top w:val="single" w:sz="4" w:space="0" w:color="808080"/>
              <w:left w:val="single" w:sz="4" w:space="0" w:color="808080"/>
              <w:bottom w:val="single" w:sz="4" w:space="0" w:color="808080"/>
            </w:tcBorders>
            <w:shd w:val="clear" w:color="auto" w:fill="auto"/>
          </w:tcPr>
          <w:p w14:paraId="3D960A56"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Фрукти</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свіжі</w:t>
            </w:r>
            <w:proofErr w:type="spellEnd"/>
          </w:p>
        </w:tc>
        <w:tc>
          <w:tcPr>
            <w:tcW w:w="1143" w:type="pct"/>
            <w:tcBorders>
              <w:top w:val="single" w:sz="4" w:space="0" w:color="808080"/>
              <w:left w:val="single" w:sz="4" w:space="0" w:color="808080"/>
              <w:bottom w:val="single" w:sz="4" w:space="0" w:color="808080"/>
            </w:tcBorders>
            <w:shd w:val="clear" w:color="auto" w:fill="auto"/>
          </w:tcPr>
          <w:p w14:paraId="401761D1"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75</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5C10658B"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Calibri" w:hAnsi="Times New Roman" w:cs="Times New Roman"/>
                <w:kern w:val="2"/>
                <w:sz w:val="28"/>
                <w:szCs w:val="28"/>
                <w:lang w:val="ru-RU" w:eastAsia="zh-CN"/>
              </w:rPr>
              <w:t>48</w:t>
            </w:r>
          </w:p>
        </w:tc>
      </w:tr>
      <w:tr w:rsidR="00A1041E" w:rsidRPr="00A1041E" w14:paraId="52147969" w14:textId="77777777" w:rsidTr="00742947">
        <w:tc>
          <w:tcPr>
            <w:tcW w:w="2447" w:type="pct"/>
            <w:tcBorders>
              <w:top w:val="single" w:sz="4" w:space="0" w:color="808080"/>
              <w:left w:val="single" w:sz="4" w:space="0" w:color="808080"/>
              <w:bottom w:val="single" w:sz="4" w:space="0" w:color="808080"/>
            </w:tcBorders>
            <w:shd w:val="clear" w:color="auto" w:fill="auto"/>
          </w:tcPr>
          <w:p w14:paraId="3477B978"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Обід</w:t>
            </w:r>
            <w:proofErr w:type="spellEnd"/>
            <w:r w:rsidRPr="00A1041E">
              <w:rPr>
                <w:rFonts w:ascii="Times New Roman" w:eastAsia="Times New Roman" w:hAnsi="Times New Roman" w:cs="Times New Roman"/>
                <w:kern w:val="2"/>
                <w:sz w:val="28"/>
                <w:szCs w:val="28"/>
                <w:lang w:val="ru-RU" w:eastAsia="zh-CN"/>
              </w:rPr>
              <w:t>:</w:t>
            </w:r>
          </w:p>
        </w:tc>
        <w:tc>
          <w:tcPr>
            <w:tcW w:w="1143" w:type="pct"/>
            <w:tcBorders>
              <w:top w:val="single" w:sz="4" w:space="0" w:color="808080"/>
              <w:left w:val="single" w:sz="4" w:space="0" w:color="808080"/>
              <w:bottom w:val="single" w:sz="4" w:space="0" w:color="808080"/>
            </w:tcBorders>
            <w:shd w:val="clear" w:color="auto" w:fill="auto"/>
          </w:tcPr>
          <w:p w14:paraId="7012EEDB"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21624597"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r>
      <w:tr w:rsidR="00A1041E" w:rsidRPr="00A1041E" w14:paraId="154492DB" w14:textId="77777777" w:rsidTr="00742947">
        <w:tc>
          <w:tcPr>
            <w:tcW w:w="2447" w:type="pct"/>
            <w:tcBorders>
              <w:top w:val="single" w:sz="4" w:space="0" w:color="808080"/>
              <w:left w:val="single" w:sz="4" w:space="0" w:color="808080"/>
              <w:bottom w:val="single" w:sz="4" w:space="0" w:color="808080"/>
            </w:tcBorders>
            <w:shd w:val="clear" w:color="auto" w:fill="auto"/>
          </w:tcPr>
          <w:p w14:paraId="76829CE3"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Овочі</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свіжі</w:t>
            </w:r>
            <w:proofErr w:type="spellEnd"/>
          </w:p>
        </w:tc>
        <w:tc>
          <w:tcPr>
            <w:tcW w:w="1143" w:type="pct"/>
            <w:tcBorders>
              <w:top w:val="single" w:sz="4" w:space="0" w:color="808080"/>
              <w:left w:val="single" w:sz="4" w:space="0" w:color="808080"/>
              <w:bottom w:val="single" w:sz="4" w:space="0" w:color="808080"/>
            </w:tcBorders>
            <w:shd w:val="clear" w:color="auto" w:fill="auto"/>
          </w:tcPr>
          <w:p w14:paraId="0BC9B850"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100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54B094AD"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20</w:t>
            </w:r>
          </w:p>
        </w:tc>
      </w:tr>
      <w:tr w:rsidR="00A1041E" w:rsidRPr="00A1041E" w14:paraId="1192229B" w14:textId="77777777" w:rsidTr="00742947">
        <w:tc>
          <w:tcPr>
            <w:tcW w:w="2447" w:type="pct"/>
            <w:tcBorders>
              <w:top w:val="single" w:sz="4" w:space="0" w:color="808080"/>
              <w:left w:val="single" w:sz="4" w:space="0" w:color="808080"/>
              <w:bottom w:val="single" w:sz="4" w:space="0" w:color="808080"/>
            </w:tcBorders>
            <w:shd w:val="clear" w:color="auto" w:fill="auto"/>
          </w:tcPr>
          <w:p w14:paraId="02C2A584"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 xml:space="preserve">Суп </w:t>
            </w:r>
            <w:proofErr w:type="spellStart"/>
            <w:r w:rsidRPr="00A1041E">
              <w:rPr>
                <w:rFonts w:ascii="Times New Roman" w:eastAsia="Times New Roman" w:hAnsi="Times New Roman" w:cs="Times New Roman"/>
                <w:kern w:val="2"/>
                <w:sz w:val="28"/>
                <w:szCs w:val="28"/>
                <w:lang w:val="ru-RU" w:eastAsia="zh-CN"/>
              </w:rPr>
              <w:t>гречаний</w:t>
            </w:r>
            <w:proofErr w:type="spellEnd"/>
            <w:r w:rsidRPr="00A1041E">
              <w:rPr>
                <w:rFonts w:ascii="Times New Roman" w:eastAsia="Times New Roman" w:hAnsi="Times New Roman" w:cs="Times New Roman"/>
                <w:kern w:val="2"/>
                <w:sz w:val="28"/>
                <w:szCs w:val="28"/>
                <w:lang w:val="ru-RU" w:eastAsia="zh-CN"/>
              </w:rPr>
              <w:t xml:space="preserve"> </w:t>
            </w:r>
          </w:p>
        </w:tc>
        <w:tc>
          <w:tcPr>
            <w:tcW w:w="1143" w:type="pct"/>
            <w:tcBorders>
              <w:top w:val="single" w:sz="4" w:space="0" w:color="808080"/>
              <w:left w:val="single" w:sz="4" w:space="0" w:color="808080"/>
              <w:bottom w:val="single" w:sz="4" w:space="0" w:color="808080"/>
            </w:tcBorders>
            <w:shd w:val="clear" w:color="auto" w:fill="auto"/>
          </w:tcPr>
          <w:p w14:paraId="00547726"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200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436B9724"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82</w:t>
            </w:r>
          </w:p>
        </w:tc>
      </w:tr>
      <w:tr w:rsidR="00A1041E" w:rsidRPr="00A1041E" w14:paraId="187A378B" w14:textId="77777777" w:rsidTr="00742947">
        <w:tc>
          <w:tcPr>
            <w:tcW w:w="2447" w:type="pct"/>
            <w:tcBorders>
              <w:top w:val="single" w:sz="4" w:space="0" w:color="808080"/>
              <w:left w:val="single" w:sz="4" w:space="0" w:color="808080"/>
              <w:bottom w:val="single" w:sz="4" w:space="0" w:color="808080"/>
            </w:tcBorders>
            <w:shd w:val="clear" w:color="auto" w:fill="auto"/>
          </w:tcPr>
          <w:p w14:paraId="2E46586B"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 xml:space="preserve">Тефтеля </w:t>
            </w:r>
            <w:proofErr w:type="spellStart"/>
            <w:r w:rsidRPr="00A1041E">
              <w:rPr>
                <w:rFonts w:ascii="Times New Roman" w:eastAsia="Times New Roman" w:hAnsi="Times New Roman" w:cs="Times New Roman"/>
                <w:kern w:val="2"/>
                <w:sz w:val="28"/>
                <w:szCs w:val="28"/>
                <w:lang w:val="ru-RU" w:eastAsia="zh-CN"/>
              </w:rPr>
              <w:t>м’ясна</w:t>
            </w:r>
            <w:proofErr w:type="spellEnd"/>
          </w:p>
        </w:tc>
        <w:tc>
          <w:tcPr>
            <w:tcW w:w="1143" w:type="pct"/>
            <w:tcBorders>
              <w:top w:val="single" w:sz="4" w:space="0" w:color="808080"/>
              <w:left w:val="single" w:sz="4" w:space="0" w:color="808080"/>
              <w:bottom w:val="single" w:sz="4" w:space="0" w:color="808080"/>
            </w:tcBorders>
            <w:shd w:val="clear" w:color="auto" w:fill="auto"/>
          </w:tcPr>
          <w:p w14:paraId="5BBADEFB"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40/30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2B09226B"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Calibri" w:hAnsi="Times New Roman" w:cs="Times New Roman"/>
                <w:kern w:val="2"/>
                <w:sz w:val="28"/>
                <w:szCs w:val="28"/>
                <w:lang w:val="ru-RU" w:eastAsia="zh-CN"/>
              </w:rPr>
              <w:t>203</w:t>
            </w:r>
          </w:p>
        </w:tc>
      </w:tr>
      <w:tr w:rsidR="00A1041E" w:rsidRPr="00A1041E" w14:paraId="02F30CE7" w14:textId="77777777" w:rsidTr="00742947">
        <w:tc>
          <w:tcPr>
            <w:tcW w:w="2447" w:type="pct"/>
            <w:tcBorders>
              <w:top w:val="single" w:sz="4" w:space="0" w:color="808080"/>
              <w:left w:val="single" w:sz="4" w:space="0" w:color="808080"/>
              <w:bottom w:val="single" w:sz="4" w:space="0" w:color="808080"/>
            </w:tcBorders>
            <w:shd w:val="clear" w:color="auto" w:fill="auto"/>
          </w:tcPr>
          <w:p w14:paraId="23B18CB7"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Каша «Артек»</w:t>
            </w:r>
          </w:p>
        </w:tc>
        <w:tc>
          <w:tcPr>
            <w:tcW w:w="1143" w:type="pct"/>
            <w:tcBorders>
              <w:top w:val="single" w:sz="4" w:space="0" w:color="808080"/>
              <w:left w:val="single" w:sz="4" w:space="0" w:color="808080"/>
              <w:bottom w:val="single" w:sz="4" w:space="0" w:color="808080"/>
            </w:tcBorders>
            <w:shd w:val="clear" w:color="auto" w:fill="auto"/>
          </w:tcPr>
          <w:p w14:paraId="6D700B50"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120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7E6EFD29"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132</w:t>
            </w:r>
          </w:p>
        </w:tc>
      </w:tr>
      <w:tr w:rsidR="00A1041E" w:rsidRPr="00A1041E" w14:paraId="17C032B5" w14:textId="77777777" w:rsidTr="00742947">
        <w:tc>
          <w:tcPr>
            <w:tcW w:w="2447" w:type="pct"/>
            <w:tcBorders>
              <w:top w:val="single" w:sz="4" w:space="0" w:color="808080"/>
              <w:left w:val="single" w:sz="4" w:space="0" w:color="808080"/>
              <w:bottom w:val="single" w:sz="4" w:space="0" w:color="808080"/>
            </w:tcBorders>
            <w:shd w:val="clear" w:color="auto" w:fill="auto"/>
          </w:tcPr>
          <w:p w14:paraId="4142A8E6"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Хліб</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цільнозерновий</w:t>
            </w:r>
            <w:proofErr w:type="spellEnd"/>
          </w:p>
        </w:tc>
        <w:tc>
          <w:tcPr>
            <w:tcW w:w="1143" w:type="pct"/>
            <w:tcBorders>
              <w:top w:val="single" w:sz="4" w:space="0" w:color="808080"/>
              <w:left w:val="single" w:sz="4" w:space="0" w:color="808080"/>
              <w:bottom w:val="single" w:sz="4" w:space="0" w:color="808080"/>
            </w:tcBorders>
            <w:shd w:val="clear" w:color="auto" w:fill="auto"/>
          </w:tcPr>
          <w:p w14:paraId="35565520"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30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4C0C87BD"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71</w:t>
            </w:r>
          </w:p>
        </w:tc>
      </w:tr>
      <w:tr w:rsidR="00A1041E" w:rsidRPr="00A1041E" w14:paraId="62604695" w14:textId="77777777" w:rsidTr="00742947">
        <w:tc>
          <w:tcPr>
            <w:tcW w:w="2447" w:type="pct"/>
            <w:tcBorders>
              <w:top w:val="single" w:sz="4" w:space="0" w:color="808080"/>
              <w:left w:val="single" w:sz="4" w:space="0" w:color="808080"/>
              <w:bottom w:val="single" w:sz="4" w:space="0" w:color="808080"/>
            </w:tcBorders>
            <w:shd w:val="clear" w:color="auto" w:fill="auto"/>
          </w:tcPr>
          <w:p w14:paraId="43660373"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Узвар</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фруктовий</w:t>
            </w:r>
            <w:proofErr w:type="spellEnd"/>
          </w:p>
        </w:tc>
        <w:tc>
          <w:tcPr>
            <w:tcW w:w="1143" w:type="pct"/>
            <w:tcBorders>
              <w:top w:val="single" w:sz="4" w:space="0" w:color="808080"/>
              <w:left w:val="single" w:sz="4" w:space="0" w:color="808080"/>
              <w:bottom w:val="single" w:sz="4" w:space="0" w:color="808080"/>
            </w:tcBorders>
            <w:shd w:val="clear" w:color="auto" w:fill="auto"/>
          </w:tcPr>
          <w:p w14:paraId="3B9F275F"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150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63B6441F"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111</w:t>
            </w:r>
          </w:p>
        </w:tc>
      </w:tr>
      <w:tr w:rsidR="00A1041E" w:rsidRPr="00A1041E" w14:paraId="410838DD" w14:textId="77777777" w:rsidTr="00742947">
        <w:tc>
          <w:tcPr>
            <w:tcW w:w="2447" w:type="pct"/>
            <w:tcBorders>
              <w:top w:val="single" w:sz="4" w:space="0" w:color="808080"/>
              <w:left w:val="single" w:sz="4" w:space="0" w:color="808080"/>
              <w:bottom w:val="single" w:sz="4" w:space="0" w:color="808080"/>
            </w:tcBorders>
            <w:shd w:val="clear" w:color="auto" w:fill="auto"/>
          </w:tcPr>
          <w:p w14:paraId="22809C7F" w14:textId="77777777" w:rsidR="00A1041E" w:rsidRPr="00A1041E" w:rsidRDefault="00A1041E" w:rsidP="00A1041E">
            <w:pPr>
              <w:widowControl w:val="0"/>
              <w:suppressAutoHyphens/>
              <w:overflowPunct w:val="0"/>
              <w:autoSpaceDE w:val="0"/>
              <w:snapToGrid w:val="0"/>
              <w:spacing w:after="0" w:line="240" w:lineRule="auto"/>
              <w:textAlignment w:val="baseline"/>
              <w:rPr>
                <w:rFonts w:ascii="Times New Roman" w:eastAsia="Times New Roman" w:hAnsi="Times New Roman" w:cs="Times New Roman"/>
                <w:kern w:val="2"/>
                <w:sz w:val="28"/>
                <w:szCs w:val="28"/>
                <w:lang w:val="ru-RU" w:eastAsia="zh-CN"/>
              </w:rPr>
            </w:pPr>
          </w:p>
        </w:tc>
        <w:tc>
          <w:tcPr>
            <w:tcW w:w="1143" w:type="pct"/>
            <w:tcBorders>
              <w:top w:val="single" w:sz="4" w:space="0" w:color="808080"/>
              <w:left w:val="single" w:sz="4" w:space="0" w:color="808080"/>
              <w:bottom w:val="single" w:sz="4" w:space="0" w:color="808080"/>
            </w:tcBorders>
            <w:shd w:val="clear" w:color="auto" w:fill="auto"/>
          </w:tcPr>
          <w:p w14:paraId="3B0069DC"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19E9FFD4"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b/>
                <w:kern w:val="2"/>
                <w:sz w:val="28"/>
                <w:szCs w:val="28"/>
                <w:lang w:val="ru-RU" w:eastAsia="zh-CN"/>
              </w:rPr>
              <w:t>854</w:t>
            </w:r>
          </w:p>
        </w:tc>
      </w:tr>
      <w:tr w:rsidR="00A1041E" w:rsidRPr="00A1041E" w14:paraId="200F1B16" w14:textId="77777777" w:rsidTr="00742947">
        <w:tc>
          <w:tcPr>
            <w:tcW w:w="2447" w:type="pct"/>
            <w:tcBorders>
              <w:top w:val="single" w:sz="4" w:space="0" w:color="808080"/>
              <w:left w:val="single" w:sz="4" w:space="0" w:color="808080"/>
              <w:bottom w:val="single" w:sz="4" w:space="0" w:color="808080"/>
            </w:tcBorders>
            <w:shd w:val="clear" w:color="auto" w:fill="auto"/>
          </w:tcPr>
          <w:p w14:paraId="737A4FBF" w14:textId="77777777" w:rsidR="00A1041E" w:rsidRPr="00A1041E" w:rsidRDefault="00A1041E" w:rsidP="00A1041E">
            <w:pPr>
              <w:widowControl w:val="0"/>
              <w:suppressAutoHyphens/>
              <w:overflowPunct w:val="0"/>
              <w:autoSpaceDE w:val="0"/>
              <w:spacing w:after="0" w:line="240" w:lineRule="auto"/>
              <w:textAlignment w:val="baseline"/>
              <w:rPr>
                <w:rFonts w:ascii="Times New Roman" w:eastAsia="Times New Roman" w:hAnsi="Times New Roman" w:cs="Times New Roman"/>
                <w:b/>
                <w:kern w:val="2"/>
                <w:sz w:val="28"/>
                <w:lang w:val="ru-RU" w:eastAsia="zh-CN"/>
              </w:rPr>
            </w:pPr>
            <w:r w:rsidRPr="00A1041E">
              <w:rPr>
                <w:rFonts w:ascii="Times New Roman" w:eastAsia="Times New Roman" w:hAnsi="Times New Roman" w:cs="Times New Roman"/>
                <w:b/>
                <w:kern w:val="2"/>
                <w:sz w:val="28"/>
                <w:lang w:val="ru-RU" w:eastAsia="zh-CN"/>
              </w:rPr>
              <w:t xml:space="preserve">IІ </w:t>
            </w:r>
            <w:proofErr w:type="spellStart"/>
            <w:r w:rsidRPr="00A1041E">
              <w:rPr>
                <w:rFonts w:ascii="Times New Roman" w:eastAsia="Times New Roman" w:hAnsi="Times New Roman" w:cs="Times New Roman"/>
                <w:b/>
                <w:kern w:val="2"/>
                <w:sz w:val="28"/>
                <w:lang w:val="ru-RU" w:eastAsia="zh-CN"/>
              </w:rPr>
              <w:t>тиждень</w:t>
            </w:r>
            <w:proofErr w:type="spellEnd"/>
          </w:p>
        </w:tc>
        <w:tc>
          <w:tcPr>
            <w:tcW w:w="1143" w:type="pct"/>
            <w:tcBorders>
              <w:top w:val="single" w:sz="4" w:space="0" w:color="808080"/>
              <w:left w:val="single" w:sz="4" w:space="0" w:color="808080"/>
              <w:bottom w:val="single" w:sz="4" w:space="0" w:color="808080"/>
            </w:tcBorders>
            <w:shd w:val="clear" w:color="auto" w:fill="auto"/>
          </w:tcPr>
          <w:p w14:paraId="36524DF2"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0E8504A0"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A1041E" w:rsidRPr="00A1041E" w14:paraId="12D04211" w14:textId="77777777" w:rsidTr="00742947">
        <w:tc>
          <w:tcPr>
            <w:tcW w:w="2447" w:type="pct"/>
            <w:tcBorders>
              <w:top w:val="single" w:sz="4" w:space="0" w:color="808080"/>
              <w:left w:val="single" w:sz="4" w:space="0" w:color="808080"/>
              <w:bottom w:val="single" w:sz="4" w:space="0" w:color="808080"/>
            </w:tcBorders>
            <w:shd w:val="clear" w:color="auto" w:fill="auto"/>
          </w:tcPr>
          <w:p w14:paraId="7E8ECDDD"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b/>
                <w:kern w:val="2"/>
                <w:sz w:val="28"/>
                <w:lang w:val="ru-RU" w:eastAsia="zh-CN"/>
              </w:rPr>
              <w:t>Понеділок</w:t>
            </w:r>
            <w:proofErr w:type="spellEnd"/>
            <w:r w:rsidRPr="00A1041E">
              <w:rPr>
                <w:rFonts w:ascii="Times New Roman" w:eastAsia="Times New Roman" w:hAnsi="Times New Roman" w:cs="Times New Roman"/>
                <w:b/>
                <w:kern w:val="2"/>
                <w:sz w:val="28"/>
                <w:lang w:val="ru-RU" w:eastAsia="zh-CN"/>
              </w:rPr>
              <w:t>:</w:t>
            </w:r>
          </w:p>
        </w:tc>
        <w:tc>
          <w:tcPr>
            <w:tcW w:w="1143" w:type="pct"/>
            <w:tcBorders>
              <w:top w:val="single" w:sz="4" w:space="0" w:color="808080"/>
              <w:left w:val="single" w:sz="4" w:space="0" w:color="808080"/>
              <w:bottom w:val="single" w:sz="4" w:space="0" w:color="808080"/>
            </w:tcBorders>
            <w:shd w:val="clear" w:color="auto" w:fill="auto"/>
          </w:tcPr>
          <w:p w14:paraId="477CA44D"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13B7F21F"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A1041E" w:rsidRPr="00A1041E" w14:paraId="79AD43C0" w14:textId="77777777" w:rsidTr="00742947">
        <w:tc>
          <w:tcPr>
            <w:tcW w:w="2447" w:type="pct"/>
            <w:tcBorders>
              <w:top w:val="single" w:sz="4" w:space="0" w:color="808080"/>
              <w:left w:val="single" w:sz="4" w:space="0" w:color="808080"/>
              <w:bottom w:val="single" w:sz="4" w:space="0" w:color="808080"/>
            </w:tcBorders>
            <w:shd w:val="clear" w:color="auto" w:fill="auto"/>
          </w:tcPr>
          <w:p w14:paraId="5A833F7F"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Сніданок</w:t>
            </w:r>
            <w:proofErr w:type="spellEnd"/>
            <w:r w:rsidRPr="00A1041E">
              <w:rPr>
                <w:rFonts w:ascii="Times New Roman" w:eastAsia="Times New Roman" w:hAnsi="Times New Roman" w:cs="Times New Roman"/>
                <w:kern w:val="2"/>
                <w:sz w:val="28"/>
                <w:szCs w:val="28"/>
                <w:lang w:val="ru-RU" w:eastAsia="zh-CN"/>
              </w:rPr>
              <w:t>:</w:t>
            </w:r>
          </w:p>
        </w:tc>
        <w:tc>
          <w:tcPr>
            <w:tcW w:w="1143" w:type="pct"/>
            <w:tcBorders>
              <w:top w:val="single" w:sz="4" w:space="0" w:color="808080"/>
              <w:left w:val="single" w:sz="4" w:space="0" w:color="808080"/>
              <w:bottom w:val="single" w:sz="4" w:space="0" w:color="808080"/>
            </w:tcBorders>
            <w:shd w:val="clear" w:color="auto" w:fill="auto"/>
          </w:tcPr>
          <w:p w14:paraId="7827C340"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287A5F78"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r>
      <w:tr w:rsidR="00A1041E" w:rsidRPr="00A1041E" w14:paraId="19F2CC43" w14:textId="77777777" w:rsidTr="00742947">
        <w:tc>
          <w:tcPr>
            <w:tcW w:w="2447" w:type="pct"/>
            <w:tcBorders>
              <w:top w:val="single" w:sz="4" w:space="0" w:color="808080"/>
              <w:left w:val="single" w:sz="4" w:space="0" w:color="808080"/>
              <w:bottom w:val="single" w:sz="4" w:space="0" w:color="808080"/>
            </w:tcBorders>
            <w:shd w:val="clear" w:color="auto" w:fill="auto"/>
          </w:tcPr>
          <w:p w14:paraId="070D0FB2"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 xml:space="preserve">Бутерброд з </w:t>
            </w:r>
            <w:proofErr w:type="spellStart"/>
            <w:r w:rsidRPr="00A1041E">
              <w:rPr>
                <w:rFonts w:ascii="Times New Roman" w:eastAsia="Times New Roman" w:hAnsi="Times New Roman" w:cs="Times New Roman"/>
                <w:kern w:val="2"/>
                <w:sz w:val="28"/>
                <w:szCs w:val="28"/>
                <w:lang w:val="ru-RU" w:eastAsia="zh-CN"/>
              </w:rPr>
              <w:t>яйцем</w:t>
            </w:r>
            <w:proofErr w:type="spellEnd"/>
            <w:r w:rsidRPr="00A1041E">
              <w:rPr>
                <w:rFonts w:ascii="Times New Roman" w:eastAsia="Times New Roman" w:hAnsi="Times New Roman" w:cs="Times New Roman"/>
                <w:kern w:val="2"/>
                <w:sz w:val="28"/>
                <w:szCs w:val="28"/>
                <w:lang w:val="ru-RU" w:eastAsia="zh-CN"/>
              </w:rPr>
              <w:t xml:space="preserve">/ омлетом/ з </w:t>
            </w:r>
            <w:proofErr w:type="spellStart"/>
            <w:r w:rsidRPr="00A1041E">
              <w:rPr>
                <w:rFonts w:ascii="Times New Roman" w:eastAsia="Times New Roman" w:hAnsi="Times New Roman" w:cs="Times New Roman"/>
                <w:kern w:val="2"/>
                <w:sz w:val="28"/>
                <w:szCs w:val="28"/>
                <w:lang w:val="ru-RU" w:eastAsia="zh-CN"/>
              </w:rPr>
              <w:t>овочами</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свіжими</w:t>
            </w:r>
            <w:proofErr w:type="spellEnd"/>
            <w:r w:rsidRPr="00A1041E">
              <w:rPr>
                <w:rFonts w:ascii="Times New Roman" w:eastAsia="Times New Roman" w:hAnsi="Times New Roman" w:cs="Times New Roman"/>
                <w:kern w:val="2"/>
                <w:sz w:val="28"/>
                <w:szCs w:val="28"/>
                <w:lang w:val="ru-RU" w:eastAsia="zh-CN"/>
              </w:rPr>
              <w:t xml:space="preserve"> </w:t>
            </w:r>
          </w:p>
        </w:tc>
        <w:tc>
          <w:tcPr>
            <w:tcW w:w="1143" w:type="pct"/>
            <w:tcBorders>
              <w:top w:val="single" w:sz="4" w:space="0" w:color="808080"/>
              <w:left w:val="single" w:sz="4" w:space="0" w:color="808080"/>
              <w:bottom w:val="single" w:sz="4" w:space="0" w:color="808080"/>
            </w:tcBorders>
            <w:shd w:val="clear" w:color="auto" w:fill="auto"/>
          </w:tcPr>
          <w:p w14:paraId="1B1FC55B"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20/5/20/30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2CE2F58C"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144</w:t>
            </w:r>
          </w:p>
        </w:tc>
      </w:tr>
      <w:tr w:rsidR="00A1041E" w:rsidRPr="00A1041E" w14:paraId="1845CA58" w14:textId="77777777" w:rsidTr="00742947">
        <w:tc>
          <w:tcPr>
            <w:tcW w:w="2447" w:type="pct"/>
            <w:tcBorders>
              <w:top w:val="single" w:sz="4" w:space="0" w:color="808080"/>
              <w:left w:val="single" w:sz="4" w:space="0" w:color="808080"/>
              <w:bottom w:val="single" w:sz="4" w:space="0" w:color="808080"/>
            </w:tcBorders>
            <w:shd w:val="clear" w:color="auto" w:fill="auto"/>
          </w:tcPr>
          <w:p w14:paraId="1292D5FF"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 xml:space="preserve">Чай / </w:t>
            </w:r>
            <w:proofErr w:type="spellStart"/>
            <w:r w:rsidRPr="00A1041E">
              <w:rPr>
                <w:rFonts w:ascii="Times New Roman" w:eastAsia="Times New Roman" w:hAnsi="Times New Roman" w:cs="Times New Roman"/>
                <w:kern w:val="2"/>
                <w:sz w:val="28"/>
                <w:szCs w:val="28"/>
                <w:lang w:val="ru-RU" w:eastAsia="zh-CN"/>
              </w:rPr>
              <w:t>напій</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травʼяний</w:t>
            </w:r>
            <w:proofErr w:type="spellEnd"/>
          </w:p>
        </w:tc>
        <w:tc>
          <w:tcPr>
            <w:tcW w:w="1143" w:type="pct"/>
            <w:tcBorders>
              <w:top w:val="single" w:sz="4" w:space="0" w:color="808080"/>
              <w:left w:val="single" w:sz="4" w:space="0" w:color="808080"/>
              <w:bottom w:val="single" w:sz="4" w:space="0" w:color="808080"/>
            </w:tcBorders>
            <w:shd w:val="clear" w:color="auto" w:fill="auto"/>
          </w:tcPr>
          <w:p w14:paraId="26285F32"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200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75D8C68B"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w:t>
            </w:r>
          </w:p>
        </w:tc>
      </w:tr>
      <w:tr w:rsidR="00A1041E" w:rsidRPr="00A1041E" w14:paraId="21E067AD" w14:textId="77777777" w:rsidTr="00742947">
        <w:tc>
          <w:tcPr>
            <w:tcW w:w="2447" w:type="pct"/>
            <w:tcBorders>
              <w:top w:val="single" w:sz="4" w:space="0" w:color="808080"/>
              <w:left w:val="single" w:sz="4" w:space="0" w:color="808080"/>
              <w:bottom w:val="single" w:sz="4" w:space="0" w:color="808080"/>
            </w:tcBorders>
            <w:shd w:val="clear" w:color="auto" w:fill="auto"/>
          </w:tcPr>
          <w:p w14:paraId="48705195"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Фрукти</w:t>
            </w:r>
            <w:proofErr w:type="spellEnd"/>
            <w:r w:rsidRPr="00A1041E">
              <w:rPr>
                <w:rFonts w:ascii="Times New Roman" w:eastAsia="Times New Roman" w:hAnsi="Times New Roman" w:cs="Times New Roman"/>
                <w:kern w:val="2"/>
                <w:sz w:val="28"/>
                <w:szCs w:val="28"/>
                <w:lang w:val="ru-RU" w:eastAsia="zh-CN"/>
              </w:rPr>
              <w:t xml:space="preserve"> / </w:t>
            </w:r>
            <w:proofErr w:type="spellStart"/>
            <w:proofErr w:type="gramStart"/>
            <w:r w:rsidRPr="00A1041E">
              <w:rPr>
                <w:rFonts w:ascii="Times New Roman" w:eastAsia="Times New Roman" w:hAnsi="Times New Roman" w:cs="Times New Roman"/>
                <w:kern w:val="2"/>
                <w:sz w:val="28"/>
                <w:szCs w:val="28"/>
                <w:lang w:val="ru-RU" w:eastAsia="zh-CN"/>
              </w:rPr>
              <w:t>ягоди</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свіжі</w:t>
            </w:r>
            <w:proofErr w:type="spellEnd"/>
            <w:proofErr w:type="gramEnd"/>
          </w:p>
        </w:tc>
        <w:tc>
          <w:tcPr>
            <w:tcW w:w="1143" w:type="pct"/>
            <w:tcBorders>
              <w:top w:val="single" w:sz="4" w:space="0" w:color="808080"/>
              <w:left w:val="single" w:sz="4" w:space="0" w:color="808080"/>
              <w:bottom w:val="single" w:sz="4" w:space="0" w:color="808080"/>
            </w:tcBorders>
            <w:shd w:val="clear" w:color="auto" w:fill="auto"/>
          </w:tcPr>
          <w:p w14:paraId="17F6A323"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100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6BDD3FAB"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Calibri" w:hAnsi="Times New Roman" w:cs="Times New Roman"/>
                <w:kern w:val="2"/>
                <w:sz w:val="28"/>
                <w:szCs w:val="28"/>
                <w:lang w:val="ru-RU" w:eastAsia="zh-CN"/>
              </w:rPr>
              <w:t>64</w:t>
            </w:r>
          </w:p>
        </w:tc>
      </w:tr>
      <w:tr w:rsidR="00A1041E" w:rsidRPr="00A1041E" w14:paraId="72181BB4" w14:textId="77777777" w:rsidTr="00742947">
        <w:tc>
          <w:tcPr>
            <w:tcW w:w="2447" w:type="pct"/>
            <w:tcBorders>
              <w:top w:val="single" w:sz="4" w:space="0" w:color="808080"/>
              <w:left w:val="single" w:sz="4" w:space="0" w:color="808080"/>
              <w:bottom w:val="single" w:sz="4" w:space="0" w:color="808080"/>
            </w:tcBorders>
            <w:shd w:val="clear" w:color="auto" w:fill="auto"/>
          </w:tcPr>
          <w:p w14:paraId="38F628B2"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Обід</w:t>
            </w:r>
            <w:proofErr w:type="spellEnd"/>
            <w:r w:rsidRPr="00A1041E">
              <w:rPr>
                <w:rFonts w:ascii="Times New Roman" w:eastAsia="Times New Roman" w:hAnsi="Times New Roman" w:cs="Times New Roman"/>
                <w:kern w:val="2"/>
                <w:sz w:val="28"/>
                <w:szCs w:val="28"/>
                <w:lang w:val="ru-RU" w:eastAsia="zh-CN"/>
              </w:rPr>
              <w:t>:</w:t>
            </w:r>
          </w:p>
        </w:tc>
        <w:tc>
          <w:tcPr>
            <w:tcW w:w="1143" w:type="pct"/>
            <w:tcBorders>
              <w:top w:val="single" w:sz="4" w:space="0" w:color="808080"/>
              <w:left w:val="single" w:sz="4" w:space="0" w:color="808080"/>
              <w:bottom w:val="single" w:sz="4" w:space="0" w:color="808080"/>
            </w:tcBorders>
            <w:shd w:val="clear" w:color="auto" w:fill="auto"/>
          </w:tcPr>
          <w:p w14:paraId="56840E21"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231EDD2F"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r>
      <w:tr w:rsidR="00A1041E" w:rsidRPr="00A1041E" w14:paraId="4664EC1D" w14:textId="77777777" w:rsidTr="00742947">
        <w:tc>
          <w:tcPr>
            <w:tcW w:w="2447" w:type="pct"/>
            <w:tcBorders>
              <w:top w:val="single" w:sz="4" w:space="0" w:color="808080"/>
              <w:left w:val="single" w:sz="4" w:space="0" w:color="808080"/>
              <w:bottom w:val="single" w:sz="4" w:space="0" w:color="808080"/>
            </w:tcBorders>
            <w:shd w:val="clear" w:color="auto" w:fill="auto"/>
          </w:tcPr>
          <w:p w14:paraId="21EBBB1C"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Морква</w:t>
            </w:r>
            <w:proofErr w:type="spellEnd"/>
            <w:r w:rsidRPr="00A1041E">
              <w:rPr>
                <w:rFonts w:ascii="Times New Roman" w:eastAsia="Times New Roman" w:hAnsi="Times New Roman" w:cs="Times New Roman"/>
                <w:kern w:val="2"/>
                <w:sz w:val="28"/>
                <w:szCs w:val="28"/>
                <w:lang w:val="ru-RU" w:eastAsia="zh-CN"/>
              </w:rPr>
              <w:t xml:space="preserve"> припущена</w:t>
            </w:r>
          </w:p>
        </w:tc>
        <w:tc>
          <w:tcPr>
            <w:tcW w:w="1143" w:type="pct"/>
            <w:tcBorders>
              <w:top w:val="single" w:sz="4" w:space="0" w:color="808080"/>
              <w:left w:val="single" w:sz="4" w:space="0" w:color="808080"/>
              <w:bottom w:val="single" w:sz="4" w:space="0" w:color="808080"/>
            </w:tcBorders>
            <w:shd w:val="clear" w:color="auto" w:fill="auto"/>
          </w:tcPr>
          <w:p w14:paraId="6B75D83E"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75</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22F5AFC5"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57</w:t>
            </w:r>
          </w:p>
        </w:tc>
      </w:tr>
      <w:tr w:rsidR="00A1041E" w:rsidRPr="00A1041E" w14:paraId="4A7F629C" w14:textId="77777777" w:rsidTr="00742947">
        <w:tc>
          <w:tcPr>
            <w:tcW w:w="2447" w:type="pct"/>
            <w:tcBorders>
              <w:top w:val="single" w:sz="4" w:space="0" w:color="808080"/>
              <w:left w:val="single" w:sz="4" w:space="0" w:color="808080"/>
              <w:bottom w:val="single" w:sz="4" w:space="0" w:color="808080"/>
            </w:tcBorders>
            <w:shd w:val="clear" w:color="auto" w:fill="auto"/>
          </w:tcPr>
          <w:p w14:paraId="28C2DC51"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gramStart"/>
            <w:r w:rsidRPr="00A1041E">
              <w:rPr>
                <w:rFonts w:ascii="Times New Roman" w:eastAsia="Times New Roman" w:hAnsi="Times New Roman" w:cs="Times New Roman"/>
                <w:kern w:val="2"/>
                <w:sz w:val="28"/>
                <w:szCs w:val="28"/>
                <w:lang w:val="ru-RU" w:eastAsia="zh-CN"/>
              </w:rPr>
              <w:t>Суп  з</w:t>
            </w:r>
            <w:proofErr w:type="gramEnd"/>
            <w:r w:rsidRPr="00A1041E">
              <w:rPr>
                <w:rFonts w:ascii="Times New Roman" w:eastAsia="Times New Roman" w:hAnsi="Times New Roman" w:cs="Times New Roman"/>
                <w:kern w:val="2"/>
                <w:sz w:val="28"/>
                <w:szCs w:val="28"/>
                <w:lang w:val="ru-RU" w:eastAsia="zh-CN"/>
              </w:rPr>
              <w:t xml:space="preserve"> макаронами</w:t>
            </w:r>
          </w:p>
        </w:tc>
        <w:tc>
          <w:tcPr>
            <w:tcW w:w="1143" w:type="pct"/>
            <w:tcBorders>
              <w:top w:val="single" w:sz="4" w:space="0" w:color="808080"/>
              <w:left w:val="single" w:sz="4" w:space="0" w:color="808080"/>
              <w:bottom w:val="single" w:sz="4" w:space="0" w:color="808080"/>
            </w:tcBorders>
            <w:shd w:val="clear" w:color="auto" w:fill="auto"/>
          </w:tcPr>
          <w:p w14:paraId="568AE9B7"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200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2A34E69A"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97</w:t>
            </w:r>
          </w:p>
        </w:tc>
      </w:tr>
      <w:tr w:rsidR="00A1041E" w:rsidRPr="00A1041E" w14:paraId="3FBB90D0" w14:textId="77777777" w:rsidTr="00742947">
        <w:tc>
          <w:tcPr>
            <w:tcW w:w="2447" w:type="pct"/>
            <w:tcBorders>
              <w:top w:val="single" w:sz="4" w:space="0" w:color="808080"/>
              <w:left w:val="single" w:sz="4" w:space="0" w:color="808080"/>
              <w:bottom w:val="single" w:sz="4" w:space="0" w:color="808080"/>
            </w:tcBorders>
            <w:shd w:val="clear" w:color="auto" w:fill="auto"/>
          </w:tcPr>
          <w:p w14:paraId="13F6CB26"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Стіки</w:t>
            </w:r>
            <w:proofErr w:type="spellEnd"/>
            <w:r w:rsidRPr="00A1041E">
              <w:rPr>
                <w:rFonts w:ascii="Times New Roman" w:eastAsia="Times New Roman" w:hAnsi="Times New Roman" w:cs="Times New Roman"/>
                <w:kern w:val="2"/>
                <w:sz w:val="28"/>
                <w:szCs w:val="28"/>
                <w:lang w:val="ru-RU" w:eastAsia="zh-CN"/>
              </w:rPr>
              <w:t xml:space="preserve"> / </w:t>
            </w:r>
            <w:proofErr w:type="spellStart"/>
            <w:r w:rsidRPr="00A1041E">
              <w:rPr>
                <w:rFonts w:ascii="Times New Roman" w:eastAsia="Times New Roman" w:hAnsi="Times New Roman" w:cs="Times New Roman"/>
                <w:kern w:val="2"/>
                <w:sz w:val="28"/>
                <w:szCs w:val="28"/>
                <w:lang w:val="ru-RU" w:eastAsia="zh-CN"/>
              </w:rPr>
              <w:t>палички</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рибні</w:t>
            </w:r>
            <w:proofErr w:type="spellEnd"/>
            <w:r w:rsidRPr="00A1041E">
              <w:rPr>
                <w:rFonts w:ascii="Times New Roman" w:eastAsia="Times New Roman" w:hAnsi="Times New Roman" w:cs="Times New Roman"/>
                <w:kern w:val="2"/>
                <w:sz w:val="28"/>
                <w:szCs w:val="28"/>
                <w:lang w:val="ru-RU" w:eastAsia="zh-CN"/>
              </w:rPr>
              <w:t xml:space="preserve"> </w:t>
            </w:r>
          </w:p>
        </w:tc>
        <w:tc>
          <w:tcPr>
            <w:tcW w:w="1143" w:type="pct"/>
            <w:tcBorders>
              <w:top w:val="single" w:sz="4" w:space="0" w:color="808080"/>
              <w:left w:val="single" w:sz="4" w:space="0" w:color="808080"/>
              <w:bottom w:val="single" w:sz="4" w:space="0" w:color="808080"/>
            </w:tcBorders>
            <w:shd w:val="clear" w:color="auto" w:fill="auto"/>
          </w:tcPr>
          <w:p w14:paraId="7DDC276D"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40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01E16A67"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64</w:t>
            </w:r>
          </w:p>
        </w:tc>
      </w:tr>
      <w:tr w:rsidR="00A1041E" w:rsidRPr="00A1041E" w14:paraId="7D0D9645" w14:textId="77777777" w:rsidTr="00742947">
        <w:tc>
          <w:tcPr>
            <w:tcW w:w="2447" w:type="pct"/>
            <w:tcBorders>
              <w:top w:val="single" w:sz="4" w:space="0" w:color="808080"/>
              <w:left w:val="single" w:sz="4" w:space="0" w:color="808080"/>
              <w:bottom w:val="single" w:sz="4" w:space="0" w:color="808080"/>
            </w:tcBorders>
            <w:shd w:val="clear" w:color="auto" w:fill="auto"/>
          </w:tcPr>
          <w:p w14:paraId="19AF5987"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 xml:space="preserve">Пюре </w:t>
            </w:r>
            <w:proofErr w:type="spellStart"/>
            <w:r w:rsidRPr="00A1041E">
              <w:rPr>
                <w:rFonts w:ascii="Times New Roman" w:eastAsia="Times New Roman" w:hAnsi="Times New Roman" w:cs="Times New Roman"/>
                <w:kern w:val="2"/>
                <w:sz w:val="28"/>
                <w:szCs w:val="28"/>
                <w:lang w:val="ru-RU" w:eastAsia="zh-CN"/>
              </w:rPr>
              <w:t>картопляне</w:t>
            </w:r>
            <w:proofErr w:type="spellEnd"/>
          </w:p>
        </w:tc>
        <w:tc>
          <w:tcPr>
            <w:tcW w:w="1143" w:type="pct"/>
            <w:tcBorders>
              <w:top w:val="single" w:sz="4" w:space="0" w:color="808080"/>
              <w:left w:val="single" w:sz="4" w:space="0" w:color="808080"/>
              <w:bottom w:val="single" w:sz="4" w:space="0" w:color="808080"/>
            </w:tcBorders>
            <w:shd w:val="clear" w:color="auto" w:fill="auto"/>
          </w:tcPr>
          <w:p w14:paraId="770A51FA"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120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61F7DE07"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125</w:t>
            </w:r>
          </w:p>
        </w:tc>
      </w:tr>
      <w:tr w:rsidR="00A1041E" w:rsidRPr="00A1041E" w14:paraId="609B3931" w14:textId="77777777" w:rsidTr="00742947">
        <w:tc>
          <w:tcPr>
            <w:tcW w:w="2447" w:type="pct"/>
            <w:tcBorders>
              <w:top w:val="single" w:sz="4" w:space="0" w:color="808080"/>
              <w:left w:val="single" w:sz="4" w:space="0" w:color="808080"/>
              <w:bottom w:val="single" w:sz="4" w:space="0" w:color="808080"/>
            </w:tcBorders>
            <w:shd w:val="clear" w:color="auto" w:fill="auto"/>
          </w:tcPr>
          <w:p w14:paraId="0D4ACC35"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Хліб</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цільнозерновий</w:t>
            </w:r>
            <w:proofErr w:type="spellEnd"/>
          </w:p>
        </w:tc>
        <w:tc>
          <w:tcPr>
            <w:tcW w:w="1143" w:type="pct"/>
            <w:tcBorders>
              <w:top w:val="single" w:sz="4" w:space="0" w:color="808080"/>
              <w:left w:val="single" w:sz="4" w:space="0" w:color="808080"/>
              <w:bottom w:val="single" w:sz="4" w:space="0" w:color="808080"/>
            </w:tcBorders>
            <w:shd w:val="clear" w:color="auto" w:fill="auto"/>
          </w:tcPr>
          <w:p w14:paraId="0988B98A"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30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5D42A405"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71</w:t>
            </w:r>
          </w:p>
        </w:tc>
      </w:tr>
      <w:tr w:rsidR="00A1041E" w:rsidRPr="00A1041E" w14:paraId="3424BBD5" w14:textId="77777777" w:rsidTr="00742947">
        <w:tc>
          <w:tcPr>
            <w:tcW w:w="2447" w:type="pct"/>
            <w:tcBorders>
              <w:left w:val="single" w:sz="4" w:space="0" w:color="808080"/>
              <w:bottom w:val="single" w:sz="4" w:space="0" w:color="808080"/>
            </w:tcBorders>
            <w:shd w:val="clear" w:color="auto" w:fill="auto"/>
          </w:tcPr>
          <w:p w14:paraId="3DEE03CA"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lastRenderedPageBreak/>
              <w:t>Сік</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фруктовий</w:t>
            </w:r>
            <w:proofErr w:type="spellEnd"/>
          </w:p>
        </w:tc>
        <w:tc>
          <w:tcPr>
            <w:tcW w:w="1143" w:type="pct"/>
            <w:tcBorders>
              <w:left w:val="single" w:sz="4" w:space="0" w:color="808080"/>
              <w:bottom w:val="single" w:sz="4" w:space="0" w:color="808080"/>
            </w:tcBorders>
            <w:shd w:val="clear" w:color="auto" w:fill="auto"/>
          </w:tcPr>
          <w:p w14:paraId="6F1420F1"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150</w:t>
            </w:r>
          </w:p>
        </w:tc>
        <w:tc>
          <w:tcPr>
            <w:tcW w:w="1410" w:type="pct"/>
            <w:tcBorders>
              <w:left w:val="single" w:sz="4" w:space="0" w:color="808080"/>
              <w:bottom w:val="single" w:sz="4" w:space="0" w:color="808080"/>
              <w:right w:val="single" w:sz="4" w:space="0" w:color="808080"/>
            </w:tcBorders>
            <w:shd w:val="clear" w:color="auto" w:fill="auto"/>
          </w:tcPr>
          <w:p w14:paraId="72409F1B"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63</w:t>
            </w:r>
          </w:p>
        </w:tc>
      </w:tr>
      <w:tr w:rsidR="00A1041E" w:rsidRPr="00A1041E" w14:paraId="0E008547" w14:textId="77777777" w:rsidTr="00742947">
        <w:tc>
          <w:tcPr>
            <w:tcW w:w="2447" w:type="pct"/>
            <w:tcBorders>
              <w:left w:val="single" w:sz="4" w:space="0" w:color="808080"/>
              <w:bottom w:val="single" w:sz="4" w:space="0" w:color="808080"/>
            </w:tcBorders>
            <w:shd w:val="clear" w:color="auto" w:fill="auto"/>
          </w:tcPr>
          <w:p w14:paraId="004698F3" w14:textId="77777777" w:rsidR="00A1041E" w:rsidRPr="00A1041E" w:rsidRDefault="00A1041E" w:rsidP="00A1041E">
            <w:pPr>
              <w:widowControl w:val="0"/>
              <w:suppressAutoHyphens/>
              <w:overflowPunct w:val="0"/>
              <w:autoSpaceDE w:val="0"/>
              <w:snapToGrid w:val="0"/>
              <w:spacing w:after="0" w:line="240" w:lineRule="auto"/>
              <w:textAlignment w:val="baseline"/>
              <w:rPr>
                <w:rFonts w:ascii="Times New Roman" w:eastAsia="Times New Roman" w:hAnsi="Times New Roman" w:cs="Times New Roman"/>
                <w:kern w:val="2"/>
                <w:sz w:val="28"/>
                <w:szCs w:val="28"/>
                <w:lang w:val="ru-RU" w:eastAsia="zh-CN"/>
              </w:rPr>
            </w:pPr>
          </w:p>
        </w:tc>
        <w:tc>
          <w:tcPr>
            <w:tcW w:w="1143" w:type="pct"/>
            <w:tcBorders>
              <w:left w:val="single" w:sz="4" w:space="0" w:color="808080"/>
              <w:bottom w:val="single" w:sz="4" w:space="0" w:color="808080"/>
            </w:tcBorders>
            <w:shd w:val="clear" w:color="auto" w:fill="auto"/>
          </w:tcPr>
          <w:p w14:paraId="2F664917"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1410" w:type="pct"/>
            <w:tcBorders>
              <w:left w:val="single" w:sz="4" w:space="0" w:color="808080"/>
              <w:bottom w:val="single" w:sz="4" w:space="0" w:color="808080"/>
              <w:right w:val="single" w:sz="4" w:space="0" w:color="808080"/>
            </w:tcBorders>
            <w:shd w:val="clear" w:color="auto" w:fill="auto"/>
          </w:tcPr>
          <w:p w14:paraId="020ED4A6"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b/>
                <w:bCs/>
                <w:kern w:val="2"/>
                <w:sz w:val="28"/>
                <w:szCs w:val="28"/>
                <w:lang w:val="ru-RU" w:eastAsia="zh-CN"/>
              </w:rPr>
              <w:t>685</w:t>
            </w:r>
          </w:p>
        </w:tc>
      </w:tr>
      <w:tr w:rsidR="00A1041E" w:rsidRPr="00A1041E" w14:paraId="4222E145" w14:textId="77777777" w:rsidTr="00742947">
        <w:tc>
          <w:tcPr>
            <w:tcW w:w="2447" w:type="pct"/>
            <w:tcBorders>
              <w:top w:val="single" w:sz="4" w:space="0" w:color="808080"/>
              <w:left w:val="single" w:sz="4" w:space="0" w:color="808080"/>
              <w:bottom w:val="single" w:sz="4" w:space="0" w:color="808080"/>
            </w:tcBorders>
            <w:shd w:val="clear" w:color="auto" w:fill="auto"/>
          </w:tcPr>
          <w:p w14:paraId="4505A546"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b/>
                <w:kern w:val="2"/>
                <w:sz w:val="28"/>
                <w:lang w:val="ru-RU" w:eastAsia="zh-CN"/>
              </w:rPr>
              <w:t>Вівторок</w:t>
            </w:r>
            <w:proofErr w:type="spellEnd"/>
            <w:r w:rsidRPr="00A1041E">
              <w:rPr>
                <w:rFonts w:ascii="Times New Roman" w:eastAsia="Times New Roman" w:hAnsi="Times New Roman" w:cs="Times New Roman"/>
                <w:b/>
                <w:kern w:val="2"/>
                <w:sz w:val="28"/>
                <w:lang w:val="ru-RU" w:eastAsia="zh-CN"/>
              </w:rPr>
              <w:t>:</w:t>
            </w:r>
          </w:p>
        </w:tc>
        <w:tc>
          <w:tcPr>
            <w:tcW w:w="1143" w:type="pct"/>
            <w:tcBorders>
              <w:top w:val="single" w:sz="4" w:space="0" w:color="808080"/>
              <w:left w:val="single" w:sz="4" w:space="0" w:color="808080"/>
              <w:bottom w:val="single" w:sz="4" w:space="0" w:color="808080"/>
            </w:tcBorders>
            <w:shd w:val="clear" w:color="auto" w:fill="auto"/>
          </w:tcPr>
          <w:p w14:paraId="04A24CEB"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616D88B8"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A1041E" w:rsidRPr="00A1041E" w14:paraId="5143B08F" w14:textId="77777777" w:rsidTr="00742947">
        <w:tc>
          <w:tcPr>
            <w:tcW w:w="2447" w:type="pct"/>
            <w:tcBorders>
              <w:top w:val="single" w:sz="4" w:space="0" w:color="808080"/>
              <w:left w:val="single" w:sz="4" w:space="0" w:color="808080"/>
              <w:bottom w:val="single" w:sz="4" w:space="0" w:color="808080"/>
            </w:tcBorders>
            <w:shd w:val="clear" w:color="auto" w:fill="auto"/>
          </w:tcPr>
          <w:p w14:paraId="4F28F985"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b/>
                <w:kern w:val="2"/>
                <w:sz w:val="28"/>
                <w:lang w:val="ru-RU" w:eastAsia="zh-CN"/>
              </w:rPr>
              <w:t xml:space="preserve">                 </w:t>
            </w:r>
            <w:proofErr w:type="spellStart"/>
            <w:r w:rsidRPr="00A1041E">
              <w:rPr>
                <w:rFonts w:ascii="Times New Roman" w:eastAsia="Times New Roman" w:hAnsi="Times New Roman" w:cs="Times New Roman"/>
                <w:kern w:val="2"/>
                <w:sz w:val="28"/>
                <w:lang w:val="ru-RU" w:eastAsia="zh-CN"/>
              </w:rPr>
              <w:t>Сніданок</w:t>
            </w:r>
            <w:proofErr w:type="spellEnd"/>
            <w:r w:rsidRPr="00A1041E">
              <w:rPr>
                <w:rFonts w:ascii="Times New Roman" w:eastAsia="Times New Roman" w:hAnsi="Times New Roman" w:cs="Times New Roman"/>
                <w:kern w:val="2"/>
                <w:sz w:val="28"/>
                <w:lang w:val="ru-RU" w:eastAsia="zh-CN"/>
              </w:rPr>
              <w:t>:</w:t>
            </w:r>
          </w:p>
        </w:tc>
        <w:tc>
          <w:tcPr>
            <w:tcW w:w="1143" w:type="pct"/>
            <w:tcBorders>
              <w:top w:val="single" w:sz="4" w:space="0" w:color="808080"/>
              <w:left w:val="single" w:sz="4" w:space="0" w:color="808080"/>
              <w:bottom w:val="single" w:sz="4" w:space="0" w:color="808080"/>
            </w:tcBorders>
            <w:shd w:val="clear" w:color="auto" w:fill="auto"/>
          </w:tcPr>
          <w:p w14:paraId="71F93AE8"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0155BD16"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A1041E" w:rsidRPr="00A1041E" w14:paraId="704945C9" w14:textId="77777777" w:rsidTr="00742947">
        <w:tc>
          <w:tcPr>
            <w:tcW w:w="2447" w:type="pct"/>
            <w:tcBorders>
              <w:top w:val="single" w:sz="4" w:space="0" w:color="808080"/>
              <w:left w:val="single" w:sz="4" w:space="0" w:color="808080"/>
              <w:bottom w:val="single" w:sz="4" w:space="0" w:color="808080"/>
            </w:tcBorders>
            <w:shd w:val="clear" w:color="auto" w:fill="auto"/>
          </w:tcPr>
          <w:p w14:paraId="2CD9474D"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 xml:space="preserve">Бутерброд </w:t>
            </w:r>
            <w:proofErr w:type="gramStart"/>
            <w:r w:rsidRPr="00A1041E">
              <w:rPr>
                <w:rFonts w:ascii="Times New Roman" w:eastAsia="Times New Roman" w:hAnsi="Times New Roman" w:cs="Times New Roman"/>
                <w:kern w:val="2"/>
                <w:sz w:val="28"/>
                <w:szCs w:val="28"/>
                <w:lang w:val="ru-RU" w:eastAsia="zh-CN"/>
              </w:rPr>
              <w:t>з  сиром</w:t>
            </w:r>
            <w:proofErr w:type="gramEnd"/>
            <w:r w:rsidRPr="00A1041E">
              <w:rPr>
                <w:rFonts w:ascii="Times New Roman" w:eastAsia="Times New Roman" w:hAnsi="Times New Roman" w:cs="Times New Roman"/>
                <w:kern w:val="2"/>
                <w:sz w:val="28"/>
                <w:szCs w:val="28"/>
                <w:lang w:val="ru-RU" w:eastAsia="zh-CN"/>
              </w:rPr>
              <w:t xml:space="preserve">  твердим та </w:t>
            </w:r>
            <w:proofErr w:type="spellStart"/>
            <w:r w:rsidRPr="00A1041E">
              <w:rPr>
                <w:rFonts w:ascii="Times New Roman" w:eastAsia="Times New Roman" w:hAnsi="Times New Roman" w:cs="Times New Roman"/>
                <w:kern w:val="2"/>
                <w:sz w:val="28"/>
                <w:szCs w:val="28"/>
                <w:lang w:val="ru-RU" w:eastAsia="zh-CN"/>
              </w:rPr>
              <w:t>овочами</w:t>
            </w:r>
            <w:proofErr w:type="spellEnd"/>
          </w:p>
        </w:tc>
        <w:tc>
          <w:tcPr>
            <w:tcW w:w="1143" w:type="pct"/>
            <w:tcBorders>
              <w:top w:val="single" w:sz="4" w:space="0" w:color="808080"/>
              <w:left w:val="single" w:sz="4" w:space="0" w:color="808080"/>
              <w:bottom w:val="single" w:sz="4" w:space="0" w:color="808080"/>
            </w:tcBorders>
            <w:shd w:val="clear" w:color="auto" w:fill="auto"/>
          </w:tcPr>
          <w:p w14:paraId="269122C0"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15/20/30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28EEE80F"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131</w:t>
            </w:r>
          </w:p>
        </w:tc>
      </w:tr>
      <w:tr w:rsidR="00A1041E" w:rsidRPr="00A1041E" w14:paraId="7E532B94" w14:textId="77777777" w:rsidTr="00742947">
        <w:tc>
          <w:tcPr>
            <w:tcW w:w="2447" w:type="pct"/>
            <w:tcBorders>
              <w:top w:val="single" w:sz="4" w:space="0" w:color="808080"/>
              <w:left w:val="single" w:sz="4" w:space="0" w:color="808080"/>
              <w:bottom w:val="single" w:sz="4" w:space="0" w:color="808080"/>
            </w:tcBorders>
            <w:shd w:val="clear" w:color="auto" w:fill="auto"/>
          </w:tcPr>
          <w:p w14:paraId="46073504"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Напій</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каркаде</w:t>
            </w:r>
            <w:proofErr w:type="spellEnd"/>
            <w:r w:rsidRPr="00A1041E">
              <w:rPr>
                <w:rFonts w:ascii="Times New Roman" w:eastAsia="Times New Roman" w:hAnsi="Times New Roman" w:cs="Times New Roman"/>
                <w:kern w:val="2"/>
                <w:sz w:val="28"/>
                <w:szCs w:val="28"/>
                <w:lang w:val="ru-RU" w:eastAsia="zh-CN"/>
              </w:rPr>
              <w:t xml:space="preserve">                                     </w:t>
            </w:r>
          </w:p>
        </w:tc>
        <w:tc>
          <w:tcPr>
            <w:tcW w:w="1143" w:type="pct"/>
            <w:tcBorders>
              <w:top w:val="single" w:sz="4" w:space="0" w:color="808080"/>
              <w:left w:val="single" w:sz="4" w:space="0" w:color="808080"/>
              <w:bottom w:val="single" w:sz="4" w:space="0" w:color="808080"/>
            </w:tcBorders>
            <w:shd w:val="clear" w:color="auto" w:fill="auto"/>
          </w:tcPr>
          <w:p w14:paraId="1D89C42E"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100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4937D780"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38</w:t>
            </w:r>
          </w:p>
        </w:tc>
      </w:tr>
      <w:tr w:rsidR="00A1041E" w:rsidRPr="00A1041E" w14:paraId="4CE8B450" w14:textId="77777777" w:rsidTr="00742947">
        <w:tc>
          <w:tcPr>
            <w:tcW w:w="2447" w:type="pct"/>
            <w:tcBorders>
              <w:top w:val="single" w:sz="4" w:space="0" w:color="808080"/>
              <w:left w:val="single" w:sz="4" w:space="0" w:color="808080"/>
              <w:bottom w:val="single" w:sz="4" w:space="0" w:color="808080"/>
            </w:tcBorders>
            <w:shd w:val="clear" w:color="auto" w:fill="auto"/>
          </w:tcPr>
          <w:p w14:paraId="57BBC40D"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Фрукти</w:t>
            </w:r>
            <w:proofErr w:type="spellEnd"/>
            <w:r w:rsidRPr="00A1041E">
              <w:rPr>
                <w:rFonts w:ascii="Times New Roman" w:eastAsia="Times New Roman" w:hAnsi="Times New Roman" w:cs="Times New Roman"/>
                <w:kern w:val="2"/>
                <w:sz w:val="28"/>
                <w:szCs w:val="28"/>
                <w:lang w:val="ru-RU" w:eastAsia="zh-CN"/>
              </w:rPr>
              <w:t xml:space="preserve"> \ </w:t>
            </w:r>
            <w:proofErr w:type="spellStart"/>
            <w:r w:rsidRPr="00A1041E">
              <w:rPr>
                <w:rFonts w:ascii="Times New Roman" w:eastAsia="Times New Roman" w:hAnsi="Times New Roman" w:cs="Times New Roman"/>
                <w:kern w:val="2"/>
                <w:sz w:val="28"/>
                <w:szCs w:val="28"/>
                <w:lang w:val="ru-RU" w:eastAsia="zh-CN"/>
              </w:rPr>
              <w:t>ягоди</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свіжі</w:t>
            </w:r>
            <w:proofErr w:type="spellEnd"/>
          </w:p>
        </w:tc>
        <w:tc>
          <w:tcPr>
            <w:tcW w:w="1143" w:type="pct"/>
            <w:tcBorders>
              <w:top w:val="single" w:sz="4" w:space="0" w:color="808080"/>
              <w:left w:val="single" w:sz="4" w:space="0" w:color="808080"/>
              <w:bottom w:val="single" w:sz="4" w:space="0" w:color="808080"/>
            </w:tcBorders>
            <w:shd w:val="clear" w:color="auto" w:fill="auto"/>
          </w:tcPr>
          <w:p w14:paraId="595D0727"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100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60E85A9A"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Calibri" w:hAnsi="Times New Roman" w:cs="Times New Roman"/>
                <w:kern w:val="2"/>
                <w:sz w:val="28"/>
                <w:szCs w:val="28"/>
                <w:lang w:val="ru-RU" w:eastAsia="zh-CN"/>
              </w:rPr>
              <w:t>64</w:t>
            </w:r>
          </w:p>
        </w:tc>
      </w:tr>
      <w:tr w:rsidR="00A1041E" w:rsidRPr="00A1041E" w14:paraId="504F23E6" w14:textId="77777777" w:rsidTr="00742947">
        <w:tc>
          <w:tcPr>
            <w:tcW w:w="2447" w:type="pct"/>
            <w:tcBorders>
              <w:top w:val="single" w:sz="4" w:space="0" w:color="808080"/>
              <w:left w:val="single" w:sz="4" w:space="0" w:color="808080"/>
              <w:bottom w:val="single" w:sz="4" w:space="0" w:color="808080"/>
            </w:tcBorders>
            <w:shd w:val="clear" w:color="auto" w:fill="auto"/>
          </w:tcPr>
          <w:p w14:paraId="165A5042"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Обід</w:t>
            </w:r>
            <w:proofErr w:type="spellEnd"/>
            <w:r w:rsidRPr="00A1041E">
              <w:rPr>
                <w:rFonts w:ascii="Times New Roman" w:eastAsia="Times New Roman" w:hAnsi="Times New Roman" w:cs="Times New Roman"/>
                <w:kern w:val="2"/>
                <w:sz w:val="28"/>
                <w:szCs w:val="28"/>
                <w:lang w:val="ru-RU" w:eastAsia="zh-CN"/>
              </w:rPr>
              <w:t>:</w:t>
            </w:r>
          </w:p>
        </w:tc>
        <w:tc>
          <w:tcPr>
            <w:tcW w:w="1143" w:type="pct"/>
            <w:tcBorders>
              <w:top w:val="single" w:sz="4" w:space="0" w:color="808080"/>
              <w:left w:val="single" w:sz="4" w:space="0" w:color="808080"/>
              <w:bottom w:val="single" w:sz="4" w:space="0" w:color="808080"/>
            </w:tcBorders>
            <w:shd w:val="clear" w:color="auto" w:fill="auto"/>
          </w:tcPr>
          <w:p w14:paraId="21C5BCBC"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39E63A16"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r>
      <w:tr w:rsidR="00A1041E" w:rsidRPr="00A1041E" w14:paraId="0A77CE71" w14:textId="77777777" w:rsidTr="00742947">
        <w:tc>
          <w:tcPr>
            <w:tcW w:w="2447" w:type="pct"/>
            <w:tcBorders>
              <w:top w:val="single" w:sz="4" w:space="0" w:color="808080"/>
              <w:left w:val="single" w:sz="4" w:space="0" w:color="808080"/>
              <w:bottom w:val="single" w:sz="4" w:space="0" w:color="808080"/>
            </w:tcBorders>
            <w:shd w:val="clear" w:color="auto" w:fill="auto"/>
          </w:tcPr>
          <w:p w14:paraId="07211A75"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Овочеве</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асорті</w:t>
            </w:r>
            <w:proofErr w:type="spellEnd"/>
          </w:p>
        </w:tc>
        <w:tc>
          <w:tcPr>
            <w:tcW w:w="1143" w:type="pct"/>
            <w:tcBorders>
              <w:top w:val="single" w:sz="4" w:space="0" w:color="808080"/>
              <w:left w:val="single" w:sz="4" w:space="0" w:color="808080"/>
              <w:bottom w:val="single" w:sz="4" w:space="0" w:color="808080"/>
            </w:tcBorders>
            <w:shd w:val="clear" w:color="auto" w:fill="auto"/>
          </w:tcPr>
          <w:p w14:paraId="1C009D33"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100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5E9B64D3"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20</w:t>
            </w:r>
          </w:p>
        </w:tc>
      </w:tr>
      <w:tr w:rsidR="00A1041E" w:rsidRPr="00A1041E" w14:paraId="2A7ED329" w14:textId="77777777" w:rsidTr="00742947">
        <w:tc>
          <w:tcPr>
            <w:tcW w:w="2447" w:type="pct"/>
            <w:tcBorders>
              <w:top w:val="single" w:sz="4" w:space="0" w:color="808080"/>
              <w:left w:val="single" w:sz="4" w:space="0" w:color="808080"/>
              <w:bottom w:val="single" w:sz="4" w:space="0" w:color="808080"/>
            </w:tcBorders>
            <w:shd w:val="clear" w:color="auto" w:fill="auto"/>
          </w:tcPr>
          <w:p w14:paraId="31378C16"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 xml:space="preserve">Суп </w:t>
            </w:r>
            <w:proofErr w:type="spellStart"/>
            <w:r w:rsidRPr="00A1041E">
              <w:rPr>
                <w:rFonts w:ascii="Times New Roman" w:eastAsia="Times New Roman" w:hAnsi="Times New Roman" w:cs="Times New Roman"/>
                <w:kern w:val="2"/>
                <w:sz w:val="28"/>
                <w:szCs w:val="28"/>
                <w:lang w:val="ru-RU" w:eastAsia="zh-CN"/>
              </w:rPr>
              <w:t>гороховий</w:t>
            </w:r>
            <w:proofErr w:type="spellEnd"/>
            <w:r w:rsidRPr="00A1041E">
              <w:rPr>
                <w:rFonts w:ascii="Times New Roman" w:eastAsia="Times New Roman" w:hAnsi="Times New Roman" w:cs="Times New Roman"/>
                <w:kern w:val="2"/>
                <w:sz w:val="28"/>
                <w:szCs w:val="28"/>
                <w:lang w:val="ru-RU" w:eastAsia="zh-CN"/>
              </w:rPr>
              <w:t xml:space="preserve"> </w:t>
            </w:r>
          </w:p>
        </w:tc>
        <w:tc>
          <w:tcPr>
            <w:tcW w:w="1143" w:type="pct"/>
            <w:tcBorders>
              <w:top w:val="single" w:sz="4" w:space="0" w:color="808080"/>
              <w:left w:val="single" w:sz="4" w:space="0" w:color="808080"/>
              <w:bottom w:val="single" w:sz="4" w:space="0" w:color="808080"/>
            </w:tcBorders>
            <w:shd w:val="clear" w:color="auto" w:fill="auto"/>
          </w:tcPr>
          <w:p w14:paraId="3B05E2F6"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200/10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6BE0CF55"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156</w:t>
            </w:r>
          </w:p>
        </w:tc>
      </w:tr>
      <w:tr w:rsidR="00A1041E" w:rsidRPr="00A1041E" w14:paraId="6E76569C" w14:textId="77777777" w:rsidTr="00742947">
        <w:tc>
          <w:tcPr>
            <w:tcW w:w="2447" w:type="pct"/>
            <w:tcBorders>
              <w:top w:val="single" w:sz="4" w:space="0" w:color="808080"/>
              <w:left w:val="single" w:sz="4" w:space="0" w:color="808080"/>
              <w:bottom w:val="single" w:sz="4" w:space="0" w:color="808080"/>
            </w:tcBorders>
            <w:shd w:val="clear" w:color="auto" w:fill="auto"/>
          </w:tcPr>
          <w:p w14:paraId="5E77994B"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Нагетси</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курячі</w:t>
            </w:r>
            <w:proofErr w:type="spellEnd"/>
            <w:r w:rsidRPr="00A1041E">
              <w:rPr>
                <w:rFonts w:ascii="Times New Roman" w:eastAsia="Times New Roman" w:hAnsi="Times New Roman" w:cs="Times New Roman"/>
                <w:kern w:val="2"/>
                <w:sz w:val="28"/>
                <w:szCs w:val="28"/>
                <w:lang w:val="ru-RU" w:eastAsia="zh-CN"/>
              </w:rPr>
              <w:t xml:space="preserve"> / котлета </w:t>
            </w:r>
          </w:p>
        </w:tc>
        <w:tc>
          <w:tcPr>
            <w:tcW w:w="1143" w:type="pct"/>
            <w:tcBorders>
              <w:top w:val="single" w:sz="4" w:space="0" w:color="808080"/>
              <w:left w:val="single" w:sz="4" w:space="0" w:color="808080"/>
              <w:bottom w:val="single" w:sz="4" w:space="0" w:color="808080"/>
            </w:tcBorders>
            <w:shd w:val="clear" w:color="auto" w:fill="auto"/>
          </w:tcPr>
          <w:p w14:paraId="2D40C470"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40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28BCCFA3"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88</w:t>
            </w:r>
          </w:p>
        </w:tc>
      </w:tr>
      <w:tr w:rsidR="00A1041E" w:rsidRPr="00A1041E" w14:paraId="4202127C" w14:textId="77777777" w:rsidTr="00742947">
        <w:tc>
          <w:tcPr>
            <w:tcW w:w="2447" w:type="pct"/>
            <w:tcBorders>
              <w:top w:val="single" w:sz="4" w:space="0" w:color="808080"/>
              <w:left w:val="single" w:sz="4" w:space="0" w:color="808080"/>
              <w:bottom w:val="single" w:sz="4" w:space="0" w:color="808080"/>
            </w:tcBorders>
            <w:shd w:val="clear" w:color="auto" w:fill="auto"/>
          </w:tcPr>
          <w:p w14:paraId="4CE599EE"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 xml:space="preserve">Каша </w:t>
            </w:r>
            <w:proofErr w:type="spellStart"/>
            <w:r w:rsidRPr="00A1041E">
              <w:rPr>
                <w:rFonts w:ascii="Times New Roman" w:eastAsia="Times New Roman" w:hAnsi="Times New Roman" w:cs="Times New Roman"/>
                <w:kern w:val="2"/>
                <w:sz w:val="28"/>
                <w:szCs w:val="28"/>
                <w:lang w:val="ru-RU" w:eastAsia="zh-CN"/>
              </w:rPr>
              <w:t>пшенична</w:t>
            </w:r>
            <w:proofErr w:type="spellEnd"/>
            <w:r w:rsidRPr="00A1041E">
              <w:rPr>
                <w:rFonts w:ascii="Times New Roman" w:eastAsia="Times New Roman" w:hAnsi="Times New Roman" w:cs="Times New Roman"/>
                <w:kern w:val="2"/>
                <w:sz w:val="28"/>
                <w:szCs w:val="28"/>
                <w:lang w:val="ru-RU" w:eastAsia="zh-CN"/>
              </w:rPr>
              <w:t xml:space="preserve"> </w:t>
            </w:r>
          </w:p>
        </w:tc>
        <w:tc>
          <w:tcPr>
            <w:tcW w:w="1143" w:type="pct"/>
            <w:tcBorders>
              <w:top w:val="single" w:sz="4" w:space="0" w:color="808080"/>
              <w:left w:val="single" w:sz="4" w:space="0" w:color="808080"/>
              <w:bottom w:val="single" w:sz="4" w:space="0" w:color="808080"/>
            </w:tcBorders>
            <w:shd w:val="clear" w:color="auto" w:fill="auto"/>
          </w:tcPr>
          <w:p w14:paraId="1F4F11A9"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120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37653DD6"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132</w:t>
            </w:r>
          </w:p>
        </w:tc>
      </w:tr>
      <w:tr w:rsidR="00A1041E" w:rsidRPr="00A1041E" w14:paraId="75D78102" w14:textId="77777777" w:rsidTr="00742947">
        <w:tc>
          <w:tcPr>
            <w:tcW w:w="2447" w:type="pct"/>
            <w:tcBorders>
              <w:top w:val="single" w:sz="4" w:space="0" w:color="808080"/>
              <w:left w:val="single" w:sz="4" w:space="0" w:color="808080"/>
              <w:bottom w:val="single" w:sz="4" w:space="0" w:color="808080"/>
            </w:tcBorders>
            <w:shd w:val="clear" w:color="auto" w:fill="auto"/>
          </w:tcPr>
          <w:p w14:paraId="648BED6C"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Хліб</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цільнозерновий</w:t>
            </w:r>
            <w:proofErr w:type="spellEnd"/>
          </w:p>
        </w:tc>
        <w:tc>
          <w:tcPr>
            <w:tcW w:w="1143" w:type="pct"/>
            <w:tcBorders>
              <w:top w:val="single" w:sz="4" w:space="0" w:color="808080"/>
              <w:left w:val="single" w:sz="4" w:space="0" w:color="808080"/>
              <w:bottom w:val="single" w:sz="4" w:space="0" w:color="808080"/>
            </w:tcBorders>
            <w:shd w:val="clear" w:color="auto" w:fill="auto"/>
          </w:tcPr>
          <w:p w14:paraId="672021EC"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30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56C244D5"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71</w:t>
            </w:r>
          </w:p>
        </w:tc>
      </w:tr>
      <w:tr w:rsidR="00A1041E" w:rsidRPr="00A1041E" w14:paraId="17E81F94" w14:textId="77777777" w:rsidTr="00742947">
        <w:tc>
          <w:tcPr>
            <w:tcW w:w="2447" w:type="pct"/>
            <w:tcBorders>
              <w:top w:val="single" w:sz="4" w:space="0" w:color="808080"/>
              <w:left w:val="single" w:sz="4" w:space="0" w:color="808080"/>
              <w:bottom w:val="single" w:sz="4" w:space="0" w:color="808080"/>
            </w:tcBorders>
            <w:shd w:val="clear" w:color="auto" w:fill="auto"/>
          </w:tcPr>
          <w:p w14:paraId="677D1D90"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 xml:space="preserve">Компот </w:t>
            </w:r>
            <w:proofErr w:type="spellStart"/>
            <w:r w:rsidRPr="00A1041E">
              <w:rPr>
                <w:rFonts w:ascii="Times New Roman" w:eastAsia="Times New Roman" w:hAnsi="Times New Roman" w:cs="Times New Roman"/>
                <w:kern w:val="2"/>
                <w:sz w:val="28"/>
                <w:szCs w:val="28"/>
                <w:lang w:val="ru-RU" w:eastAsia="zh-CN"/>
              </w:rPr>
              <w:t>фруктовий</w:t>
            </w:r>
            <w:proofErr w:type="spellEnd"/>
            <w:r w:rsidRPr="00A1041E">
              <w:rPr>
                <w:rFonts w:ascii="Times New Roman" w:eastAsia="Times New Roman" w:hAnsi="Times New Roman" w:cs="Times New Roman"/>
                <w:kern w:val="2"/>
                <w:sz w:val="28"/>
                <w:szCs w:val="28"/>
                <w:lang w:val="ru-RU" w:eastAsia="zh-CN"/>
              </w:rPr>
              <w:t xml:space="preserve"> / </w:t>
            </w:r>
            <w:proofErr w:type="spellStart"/>
            <w:r w:rsidRPr="00A1041E">
              <w:rPr>
                <w:rFonts w:ascii="Times New Roman" w:eastAsia="Times New Roman" w:hAnsi="Times New Roman" w:cs="Times New Roman"/>
                <w:kern w:val="2"/>
                <w:sz w:val="28"/>
                <w:szCs w:val="28"/>
                <w:lang w:val="ru-RU" w:eastAsia="zh-CN"/>
              </w:rPr>
              <w:t>кисіль</w:t>
            </w:r>
            <w:proofErr w:type="spellEnd"/>
            <w:r w:rsidRPr="00A1041E">
              <w:rPr>
                <w:rFonts w:ascii="Times New Roman" w:eastAsia="Times New Roman" w:hAnsi="Times New Roman" w:cs="Times New Roman"/>
                <w:kern w:val="2"/>
                <w:sz w:val="28"/>
                <w:szCs w:val="28"/>
                <w:lang w:val="ru-RU" w:eastAsia="zh-CN"/>
              </w:rPr>
              <w:t xml:space="preserve"> </w:t>
            </w:r>
          </w:p>
        </w:tc>
        <w:tc>
          <w:tcPr>
            <w:tcW w:w="1143" w:type="pct"/>
            <w:tcBorders>
              <w:top w:val="single" w:sz="4" w:space="0" w:color="808080"/>
              <w:left w:val="single" w:sz="4" w:space="0" w:color="808080"/>
              <w:bottom w:val="single" w:sz="4" w:space="0" w:color="808080"/>
            </w:tcBorders>
            <w:shd w:val="clear" w:color="auto" w:fill="auto"/>
          </w:tcPr>
          <w:p w14:paraId="45E4169F"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150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5A44AE86"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39</w:t>
            </w:r>
          </w:p>
        </w:tc>
      </w:tr>
      <w:tr w:rsidR="00A1041E" w:rsidRPr="00A1041E" w14:paraId="21341BEE" w14:textId="77777777" w:rsidTr="00742947">
        <w:tc>
          <w:tcPr>
            <w:tcW w:w="2447" w:type="pct"/>
            <w:tcBorders>
              <w:top w:val="single" w:sz="4" w:space="0" w:color="808080"/>
              <w:left w:val="single" w:sz="4" w:space="0" w:color="808080"/>
              <w:bottom w:val="single" w:sz="4" w:space="0" w:color="808080"/>
            </w:tcBorders>
            <w:shd w:val="clear" w:color="auto" w:fill="auto"/>
          </w:tcPr>
          <w:p w14:paraId="3F101C86" w14:textId="77777777" w:rsidR="00A1041E" w:rsidRPr="00A1041E" w:rsidRDefault="00A1041E" w:rsidP="00A1041E">
            <w:pPr>
              <w:widowControl w:val="0"/>
              <w:suppressAutoHyphens/>
              <w:overflowPunct w:val="0"/>
              <w:autoSpaceDE w:val="0"/>
              <w:snapToGrid w:val="0"/>
              <w:spacing w:after="0" w:line="240" w:lineRule="auto"/>
              <w:textAlignment w:val="baseline"/>
              <w:rPr>
                <w:rFonts w:ascii="Times New Roman" w:eastAsia="Times New Roman" w:hAnsi="Times New Roman" w:cs="Times New Roman"/>
                <w:kern w:val="2"/>
                <w:sz w:val="28"/>
                <w:szCs w:val="28"/>
                <w:lang w:val="ru-RU" w:eastAsia="zh-CN"/>
              </w:rPr>
            </w:pPr>
          </w:p>
        </w:tc>
        <w:tc>
          <w:tcPr>
            <w:tcW w:w="1143" w:type="pct"/>
            <w:tcBorders>
              <w:top w:val="single" w:sz="4" w:space="0" w:color="808080"/>
              <w:left w:val="single" w:sz="4" w:space="0" w:color="808080"/>
              <w:bottom w:val="single" w:sz="4" w:space="0" w:color="808080"/>
            </w:tcBorders>
            <w:shd w:val="clear" w:color="auto" w:fill="auto"/>
          </w:tcPr>
          <w:p w14:paraId="68231D84"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26302CD1"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b/>
                <w:kern w:val="2"/>
                <w:sz w:val="28"/>
                <w:szCs w:val="28"/>
                <w:lang w:val="ru-RU" w:eastAsia="zh-CN"/>
              </w:rPr>
              <w:t>739</w:t>
            </w:r>
          </w:p>
        </w:tc>
      </w:tr>
      <w:tr w:rsidR="00A1041E" w:rsidRPr="00A1041E" w14:paraId="5B23B569" w14:textId="77777777" w:rsidTr="00742947">
        <w:tc>
          <w:tcPr>
            <w:tcW w:w="2447" w:type="pct"/>
            <w:tcBorders>
              <w:top w:val="single" w:sz="4" w:space="0" w:color="808080"/>
              <w:left w:val="single" w:sz="4" w:space="0" w:color="808080"/>
              <w:bottom w:val="single" w:sz="4" w:space="0" w:color="808080"/>
            </w:tcBorders>
            <w:shd w:val="clear" w:color="auto" w:fill="auto"/>
          </w:tcPr>
          <w:p w14:paraId="6720304E"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b/>
                <w:kern w:val="2"/>
                <w:sz w:val="28"/>
                <w:lang w:val="ru-RU" w:eastAsia="zh-CN"/>
              </w:rPr>
              <w:t>Середа:</w:t>
            </w:r>
          </w:p>
        </w:tc>
        <w:tc>
          <w:tcPr>
            <w:tcW w:w="1143" w:type="pct"/>
            <w:tcBorders>
              <w:top w:val="single" w:sz="4" w:space="0" w:color="808080"/>
              <w:left w:val="single" w:sz="4" w:space="0" w:color="808080"/>
              <w:bottom w:val="single" w:sz="4" w:space="0" w:color="808080"/>
            </w:tcBorders>
            <w:shd w:val="clear" w:color="auto" w:fill="auto"/>
          </w:tcPr>
          <w:p w14:paraId="58EA1F0A"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28B5A265"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A1041E" w:rsidRPr="00A1041E" w14:paraId="573352A2" w14:textId="77777777" w:rsidTr="00742947">
        <w:tc>
          <w:tcPr>
            <w:tcW w:w="2447" w:type="pct"/>
            <w:tcBorders>
              <w:top w:val="single" w:sz="4" w:space="0" w:color="808080"/>
              <w:left w:val="single" w:sz="4" w:space="0" w:color="808080"/>
              <w:bottom w:val="single" w:sz="4" w:space="0" w:color="808080"/>
            </w:tcBorders>
            <w:shd w:val="clear" w:color="auto" w:fill="auto"/>
          </w:tcPr>
          <w:p w14:paraId="03F36A3E"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lang w:val="ru-RU" w:eastAsia="zh-CN"/>
              </w:rPr>
              <w:t>Сніданок</w:t>
            </w:r>
            <w:proofErr w:type="spellEnd"/>
            <w:r w:rsidRPr="00A1041E">
              <w:rPr>
                <w:rFonts w:ascii="Times New Roman" w:eastAsia="Times New Roman" w:hAnsi="Times New Roman" w:cs="Times New Roman"/>
                <w:kern w:val="2"/>
                <w:sz w:val="28"/>
                <w:lang w:val="ru-RU" w:eastAsia="zh-CN"/>
              </w:rPr>
              <w:t>:</w:t>
            </w:r>
          </w:p>
        </w:tc>
        <w:tc>
          <w:tcPr>
            <w:tcW w:w="1143" w:type="pct"/>
            <w:tcBorders>
              <w:top w:val="single" w:sz="4" w:space="0" w:color="808080"/>
              <w:left w:val="single" w:sz="4" w:space="0" w:color="808080"/>
              <w:bottom w:val="single" w:sz="4" w:space="0" w:color="808080"/>
            </w:tcBorders>
            <w:shd w:val="clear" w:color="auto" w:fill="auto"/>
          </w:tcPr>
          <w:p w14:paraId="2C3F91FC"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1DD032A3"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A1041E" w:rsidRPr="00A1041E" w14:paraId="797AAD50" w14:textId="77777777" w:rsidTr="00742947">
        <w:tc>
          <w:tcPr>
            <w:tcW w:w="2447" w:type="pct"/>
            <w:tcBorders>
              <w:left w:val="single" w:sz="4" w:space="0" w:color="808080"/>
              <w:bottom w:val="single" w:sz="4" w:space="0" w:color="808080"/>
            </w:tcBorders>
            <w:shd w:val="clear" w:color="auto" w:fill="auto"/>
          </w:tcPr>
          <w:p w14:paraId="66F5EC43"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Ватрушка з сиром</w:t>
            </w:r>
          </w:p>
        </w:tc>
        <w:tc>
          <w:tcPr>
            <w:tcW w:w="1143" w:type="pct"/>
            <w:tcBorders>
              <w:left w:val="single" w:sz="4" w:space="0" w:color="808080"/>
              <w:bottom w:val="single" w:sz="4" w:space="0" w:color="808080"/>
            </w:tcBorders>
            <w:shd w:val="clear" w:color="auto" w:fill="auto"/>
          </w:tcPr>
          <w:p w14:paraId="0375B743"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75</w:t>
            </w:r>
          </w:p>
        </w:tc>
        <w:tc>
          <w:tcPr>
            <w:tcW w:w="1410" w:type="pct"/>
            <w:tcBorders>
              <w:left w:val="single" w:sz="4" w:space="0" w:color="808080"/>
              <w:bottom w:val="single" w:sz="4" w:space="0" w:color="808080"/>
              <w:right w:val="single" w:sz="4" w:space="0" w:color="808080"/>
            </w:tcBorders>
            <w:shd w:val="clear" w:color="auto" w:fill="auto"/>
          </w:tcPr>
          <w:p w14:paraId="56042E8D"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201</w:t>
            </w:r>
          </w:p>
        </w:tc>
      </w:tr>
      <w:tr w:rsidR="00A1041E" w:rsidRPr="00A1041E" w14:paraId="09551C2F" w14:textId="77777777" w:rsidTr="00742947">
        <w:tc>
          <w:tcPr>
            <w:tcW w:w="2447" w:type="pct"/>
            <w:tcBorders>
              <w:left w:val="single" w:sz="4" w:space="0" w:color="808080"/>
              <w:bottom w:val="single" w:sz="4" w:space="0" w:color="808080"/>
            </w:tcBorders>
            <w:shd w:val="clear" w:color="auto" w:fill="auto"/>
          </w:tcPr>
          <w:p w14:paraId="7257CAF3"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 xml:space="preserve">Чай </w:t>
            </w:r>
          </w:p>
        </w:tc>
        <w:tc>
          <w:tcPr>
            <w:tcW w:w="1143" w:type="pct"/>
            <w:tcBorders>
              <w:left w:val="single" w:sz="4" w:space="0" w:color="808080"/>
              <w:bottom w:val="single" w:sz="4" w:space="0" w:color="808080"/>
            </w:tcBorders>
            <w:shd w:val="clear" w:color="auto" w:fill="auto"/>
          </w:tcPr>
          <w:p w14:paraId="2D11B3E8"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150</w:t>
            </w:r>
          </w:p>
        </w:tc>
        <w:tc>
          <w:tcPr>
            <w:tcW w:w="1410" w:type="pct"/>
            <w:tcBorders>
              <w:left w:val="single" w:sz="4" w:space="0" w:color="808080"/>
              <w:bottom w:val="single" w:sz="4" w:space="0" w:color="808080"/>
              <w:right w:val="single" w:sz="4" w:space="0" w:color="808080"/>
            </w:tcBorders>
            <w:shd w:val="clear" w:color="auto" w:fill="auto"/>
          </w:tcPr>
          <w:p w14:paraId="1B2F86DA"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w:t>
            </w:r>
          </w:p>
        </w:tc>
      </w:tr>
      <w:tr w:rsidR="00A1041E" w:rsidRPr="00A1041E" w14:paraId="5E6B0093" w14:textId="77777777" w:rsidTr="00742947">
        <w:tc>
          <w:tcPr>
            <w:tcW w:w="2447" w:type="pct"/>
            <w:tcBorders>
              <w:top w:val="single" w:sz="4" w:space="0" w:color="808080"/>
              <w:left w:val="single" w:sz="4" w:space="0" w:color="808080"/>
              <w:bottom w:val="single" w:sz="4" w:space="0" w:color="808080"/>
            </w:tcBorders>
            <w:shd w:val="clear" w:color="auto" w:fill="auto"/>
          </w:tcPr>
          <w:p w14:paraId="2126F963"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proofErr w:type="gramStart"/>
            <w:r w:rsidRPr="00A1041E">
              <w:rPr>
                <w:rFonts w:ascii="Times New Roman" w:eastAsia="Times New Roman" w:hAnsi="Times New Roman" w:cs="Times New Roman"/>
                <w:kern w:val="2"/>
                <w:sz w:val="28"/>
                <w:szCs w:val="28"/>
                <w:lang w:val="ru-RU" w:eastAsia="zh-CN"/>
              </w:rPr>
              <w:t>Фрукти</w:t>
            </w:r>
            <w:proofErr w:type="spellEnd"/>
            <w:r w:rsidRPr="00A1041E">
              <w:rPr>
                <w:rFonts w:ascii="Times New Roman" w:eastAsia="Times New Roman" w:hAnsi="Times New Roman" w:cs="Times New Roman"/>
                <w:kern w:val="2"/>
                <w:sz w:val="28"/>
                <w:szCs w:val="28"/>
                <w:lang w:val="ru-RU" w:eastAsia="zh-CN"/>
              </w:rPr>
              <w:t xml:space="preserve">  /</w:t>
            </w:r>
            <w:proofErr w:type="gram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ягоди</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свіжі</w:t>
            </w:r>
            <w:proofErr w:type="spellEnd"/>
          </w:p>
        </w:tc>
        <w:tc>
          <w:tcPr>
            <w:tcW w:w="1143" w:type="pct"/>
            <w:tcBorders>
              <w:top w:val="single" w:sz="4" w:space="0" w:color="808080"/>
              <w:left w:val="single" w:sz="4" w:space="0" w:color="808080"/>
              <w:bottom w:val="single" w:sz="4" w:space="0" w:color="808080"/>
            </w:tcBorders>
            <w:shd w:val="clear" w:color="auto" w:fill="auto"/>
          </w:tcPr>
          <w:p w14:paraId="6F3A1B49"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100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2335B4EF"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Calibri" w:hAnsi="Times New Roman" w:cs="Times New Roman"/>
                <w:kern w:val="2"/>
                <w:sz w:val="28"/>
                <w:szCs w:val="28"/>
                <w:lang w:val="ru-RU" w:eastAsia="zh-CN"/>
              </w:rPr>
              <w:t>64</w:t>
            </w:r>
          </w:p>
        </w:tc>
      </w:tr>
      <w:tr w:rsidR="00A1041E" w:rsidRPr="00A1041E" w14:paraId="04C3841F" w14:textId="77777777" w:rsidTr="00742947">
        <w:tc>
          <w:tcPr>
            <w:tcW w:w="2447" w:type="pct"/>
            <w:tcBorders>
              <w:top w:val="single" w:sz="4" w:space="0" w:color="808080"/>
              <w:left w:val="single" w:sz="4" w:space="0" w:color="808080"/>
              <w:bottom w:val="single" w:sz="4" w:space="0" w:color="808080"/>
            </w:tcBorders>
            <w:shd w:val="clear" w:color="auto" w:fill="auto"/>
          </w:tcPr>
          <w:p w14:paraId="4A01F9BE"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Обід</w:t>
            </w:r>
            <w:proofErr w:type="spellEnd"/>
            <w:r w:rsidRPr="00A1041E">
              <w:rPr>
                <w:rFonts w:ascii="Times New Roman" w:eastAsia="Times New Roman" w:hAnsi="Times New Roman" w:cs="Times New Roman"/>
                <w:kern w:val="2"/>
                <w:sz w:val="28"/>
                <w:szCs w:val="28"/>
                <w:lang w:val="ru-RU" w:eastAsia="zh-CN"/>
              </w:rPr>
              <w:t>:</w:t>
            </w:r>
          </w:p>
        </w:tc>
        <w:tc>
          <w:tcPr>
            <w:tcW w:w="1143" w:type="pct"/>
            <w:tcBorders>
              <w:top w:val="single" w:sz="4" w:space="0" w:color="808080"/>
              <w:left w:val="single" w:sz="4" w:space="0" w:color="808080"/>
              <w:bottom w:val="single" w:sz="4" w:space="0" w:color="808080"/>
            </w:tcBorders>
            <w:shd w:val="clear" w:color="auto" w:fill="auto"/>
          </w:tcPr>
          <w:p w14:paraId="48D6CEE8"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73CC6ECC"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r>
      <w:tr w:rsidR="00A1041E" w:rsidRPr="00A1041E" w14:paraId="71EBFB8C" w14:textId="77777777" w:rsidTr="00742947">
        <w:tc>
          <w:tcPr>
            <w:tcW w:w="2447" w:type="pct"/>
            <w:tcBorders>
              <w:top w:val="single" w:sz="4" w:space="0" w:color="808080"/>
              <w:left w:val="single" w:sz="4" w:space="0" w:color="808080"/>
              <w:bottom w:val="single" w:sz="4" w:space="0" w:color="808080"/>
            </w:tcBorders>
            <w:shd w:val="clear" w:color="auto" w:fill="auto"/>
          </w:tcPr>
          <w:p w14:paraId="5BB03E0D"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 xml:space="preserve">Салат з </w:t>
            </w:r>
            <w:proofErr w:type="spellStart"/>
            <w:r w:rsidRPr="00A1041E">
              <w:rPr>
                <w:rFonts w:ascii="Times New Roman" w:eastAsia="Times New Roman" w:hAnsi="Times New Roman" w:cs="Times New Roman"/>
                <w:kern w:val="2"/>
                <w:sz w:val="28"/>
                <w:szCs w:val="28"/>
                <w:lang w:val="ru-RU" w:eastAsia="zh-CN"/>
              </w:rPr>
              <w:t>буряка</w:t>
            </w:r>
            <w:proofErr w:type="spellEnd"/>
            <w:r w:rsidRPr="00A1041E">
              <w:rPr>
                <w:rFonts w:ascii="Times New Roman" w:eastAsia="Times New Roman" w:hAnsi="Times New Roman" w:cs="Times New Roman"/>
                <w:kern w:val="2"/>
                <w:sz w:val="28"/>
                <w:szCs w:val="28"/>
                <w:lang w:val="ru-RU" w:eastAsia="zh-CN"/>
              </w:rPr>
              <w:t xml:space="preserve"> з сухариками</w:t>
            </w:r>
          </w:p>
        </w:tc>
        <w:tc>
          <w:tcPr>
            <w:tcW w:w="1143" w:type="pct"/>
            <w:tcBorders>
              <w:top w:val="single" w:sz="4" w:space="0" w:color="808080"/>
              <w:left w:val="single" w:sz="4" w:space="0" w:color="808080"/>
              <w:bottom w:val="single" w:sz="4" w:space="0" w:color="808080"/>
            </w:tcBorders>
            <w:shd w:val="clear" w:color="auto" w:fill="auto"/>
          </w:tcPr>
          <w:p w14:paraId="134959AF"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80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000243B4"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76</w:t>
            </w:r>
          </w:p>
        </w:tc>
      </w:tr>
      <w:tr w:rsidR="00A1041E" w:rsidRPr="00A1041E" w14:paraId="2376ECE8" w14:textId="77777777" w:rsidTr="00742947">
        <w:tc>
          <w:tcPr>
            <w:tcW w:w="2447" w:type="pct"/>
            <w:tcBorders>
              <w:top w:val="single" w:sz="4" w:space="0" w:color="808080"/>
              <w:left w:val="single" w:sz="4" w:space="0" w:color="808080"/>
              <w:bottom w:val="single" w:sz="4" w:space="0" w:color="808080"/>
            </w:tcBorders>
            <w:shd w:val="clear" w:color="auto" w:fill="auto"/>
          </w:tcPr>
          <w:p w14:paraId="051E1BAE"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gramStart"/>
            <w:r w:rsidRPr="00A1041E">
              <w:rPr>
                <w:rFonts w:ascii="Times New Roman" w:eastAsia="Times New Roman" w:hAnsi="Times New Roman" w:cs="Times New Roman"/>
                <w:kern w:val="2"/>
                <w:sz w:val="28"/>
                <w:szCs w:val="28"/>
                <w:lang w:val="ru-RU" w:eastAsia="zh-CN"/>
              </w:rPr>
              <w:t>Суп  з</w:t>
            </w:r>
            <w:proofErr w:type="gramEnd"/>
            <w:r w:rsidRPr="00A1041E">
              <w:rPr>
                <w:rFonts w:ascii="Times New Roman" w:eastAsia="Times New Roman" w:hAnsi="Times New Roman" w:cs="Times New Roman"/>
                <w:kern w:val="2"/>
                <w:sz w:val="28"/>
                <w:szCs w:val="28"/>
                <w:lang w:val="ru-RU" w:eastAsia="zh-CN"/>
              </w:rPr>
              <w:t xml:space="preserve"> крупою</w:t>
            </w:r>
          </w:p>
        </w:tc>
        <w:tc>
          <w:tcPr>
            <w:tcW w:w="1143" w:type="pct"/>
            <w:tcBorders>
              <w:top w:val="single" w:sz="4" w:space="0" w:color="808080"/>
              <w:left w:val="single" w:sz="4" w:space="0" w:color="808080"/>
              <w:bottom w:val="single" w:sz="4" w:space="0" w:color="808080"/>
            </w:tcBorders>
            <w:shd w:val="clear" w:color="auto" w:fill="auto"/>
          </w:tcPr>
          <w:p w14:paraId="6F18A02D"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200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1EC5C082"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83</w:t>
            </w:r>
          </w:p>
        </w:tc>
      </w:tr>
      <w:tr w:rsidR="00A1041E" w:rsidRPr="00A1041E" w14:paraId="5FE36ACB" w14:textId="77777777" w:rsidTr="00742947">
        <w:tc>
          <w:tcPr>
            <w:tcW w:w="2447" w:type="pct"/>
            <w:tcBorders>
              <w:top w:val="single" w:sz="4" w:space="0" w:color="808080"/>
              <w:left w:val="single" w:sz="4" w:space="0" w:color="808080"/>
              <w:bottom w:val="single" w:sz="4" w:space="0" w:color="808080"/>
            </w:tcBorders>
            <w:shd w:val="clear" w:color="auto" w:fill="auto"/>
          </w:tcPr>
          <w:p w14:paraId="246B442B"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Відбивна</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куряча</w:t>
            </w:r>
            <w:proofErr w:type="spellEnd"/>
          </w:p>
        </w:tc>
        <w:tc>
          <w:tcPr>
            <w:tcW w:w="1143" w:type="pct"/>
            <w:tcBorders>
              <w:top w:val="single" w:sz="4" w:space="0" w:color="808080"/>
              <w:left w:val="single" w:sz="4" w:space="0" w:color="808080"/>
              <w:bottom w:val="single" w:sz="4" w:space="0" w:color="808080"/>
            </w:tcBorders>
            <w:shd w:val="clear" w:color="auto" w:fill="auto"/>
          </w:tcPr>
          <w:p w14:paraId="4222EED4"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40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51310040"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108</w:t>
            </w:r>
          </w:p>
        </w:tc>
      </w:tr>
      <w:tr w:rsidR="00A1041E" w:rsidRPr="00A1041E" w14:paraId="151D387C" w14:textId="77777777" w:rsidTr="00742947">
        <w:tc>
          <w:tcPr>
            <w:tcW w:w="2447" w:type="pct"/>
            <w:tcBorders>
              <w:top w:val="single" w:sz="4" w:space="0" w:color="808080"/>
              <w:left w:val="single" w:sz="4" w:space="0" w:color="808080"/>
              <w:bottom w:val="single" w:sz="4" w:space="0" w:color="808080"/>
            </w:tcBorders>
            <w:shd w:val="clear" w:color="auto" w:fill="auto"/>
          </w:tcPr>
          <w:p w14:paraId="3284DBE4"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Горохове пюре</w:t>
            </w:r>
          </w:p>
        </w:tc>
        <w:tc>
          <w:tcPr>
            <w:tcW w:w="1143" w:type="pct"/>
            <w:tcBorders>
              <w:top w:val="single" w:sz="4" w:space="0" w:color="808080"/>
              <w:left w:val="single" w:sz="4" w:space="0" w:color="808080"/>
              <w:bottom w:val="single" w:sz="4" w:space="0" w:color="808080"/>
            </w:tcBorders>
            <w:shd w:val="clear" w:color="auto" w:fill="auto"/>
          </w:tcPr>
          <w:p w14:paraId="2DF4941E"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120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1AE31805"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214</w:t>
            </w:r>
          </w:p>
        </w:tc>
      </w:tr>
      <w:tr w:rsidR="00A1041E" w:rsidRPr="00A1041E" w14:paraId="3F03E4DF" w14:textId="77777777" w:rsidTr="00742947">
        <w:tc>
          <w:tcPr>
            <w:tcW w:w="2447" w:type="pct"/>
            <w:tcBorders>
              <w:top w:val="single" w:sz="4" w:space="0" w:color="808080"/>
              <w:left w:val="single" w:sz="4" w:space="0" w:color="808080"/>
              <w:bottom w:val="single" w:sz="4" w:space="0" w:color="808080"/>
            </w:tcBorders>
            <w:shd w:val="clear" w:color="auto" w:fill="auto"/>
          </w:tcPr>
          <w:p w14:paraId="1D0C9729"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Хліб</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цільнозерновий</w:t>
            </w:r>
            <w:proofErr w:type="spellEnd"/>
          </w:p>
        </w:tc>
        <w:tc>
          <w:tcPr>
            <w:tcW w:w="1143" w:type="pct"/>
            <w:tcBorders>
              <w:top w:val="single" w:sz="4" w:space="0" w:color="808080"/>
              <w:left w:val="single" w:sz="4" w:space="0" w:color="808080"/>
              <w:bottom w:val="single" w:sz="4" w:space="0" w:color="808080"/>
            </w:tcBorders>
            <w:shd w:val="clear" w:color="auto" w:fill="auto"/>
          </w:tcPr>
          <w:p w14:paraId="070FB685"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30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00D9CFC2"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71</w:t>
            </w:r>
          </w:p>
        </w:tc>
      </w:tr>
      <w:tr w:rsidR="00A1041E" w:rsidRPr="00A1041E" w14:paraId="1BF08C49" w14:textId="77777777" w:rsidTr="00742947">
        <w:tc>
          <w:tcPr>
            <w:tcW w:w="2447" w:type="pct"/>
            <w:tcBorders>
              <w:top w:val="single" w:sz="4" w:space="0" w:color="808080"/>
              <w:left w:val="single" w:sz="4" w:space="0" w:color="808080"/>
              <w:bottom w:val="single" w:sz="4" w:space="0" w:color="808080"/>
            </w:tcBorders>
            <w:shd w:val="clear" w:color="auto" w:fill="auto"/>
          </w:tcPr>
          <w:p w14:paraId="13701CFA"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Напій</w:t>
            </w:r>
            <w:proofErr w:type="spellEnd"/>
            <w:r w:rsidRPr="00A1041E">
              <w:rPr>
                <w:rFonts w:ascii="Times New Roman" w:eastAsia="Times New Roman" w:hAnsi="Times New Roman" w:cs="Times New Roman"/>
                <w:kern w:val="2"/>
                <w:sz w:val="28"/>
                <w:szCs w:val="28"/>
                <w:lang w:val="ru-RU" w:eastAsia="zh-CN"/>
              </w:rPr>
              <w:t xml:space="preserve"> з </w:t>
            </w:r>
            <w:proofErr w:type="spellStart"/>
            <w:r w:rsidRPr="00A1041E">
              <w:rPr>
                <w:rFonts w:ascii="Times New Roman" w:eastAsia="Times New Roman" w:hAnsi="Times New Roman" w:cs="Times New Roman"/>
                <w:kern w:val="2"/>
                <w:sz w:val="28"/>
                <w:szCs w:val="28"/>
                <w:lang w:val="ru-RU" w:eastAsia="zh-CN"/>
              </w:rPr>
              <w:t>цикорієм</w:t>
            </w:r>
            <w:proofErr w:type="spellEnd"/>
          </w:p>
        </w:tc>
        <w:tc>
          <w:tcPr>
            <w:tcW w:w="1143" w:type="pct"/>
            <w:tcBorders>
              <w:top w:val="single" w:sz="4" w:space="0" w:color="808080"/>
              <w:left w:val="single" w:sz="4" w:space="0" w:color="808080"/>
              <w:bottom w:val="single" w:sz="4" w:space="0" w:color="808080"/>
            </w:tcBorders>
            <w:shd w:val="clear" w:color="auto" w:fill="auto"/>
          </w:tcPr>
          <w:p w14:paraId="4F145938"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150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5AAF8E3C"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38</w:t>
            </w:r>
          </w:p>
        </w:tc>
      </w:tr>
      <w:tr w:rsidR="00A1041E" w:rsidRPr="00A1041E" w14:paraId="10983B83" w14:textId="77777777" w:rsidTr="00742947">
        <w:tc>
          <w:tcPr>
            <w:tcW w:w="2447" w:type="pct"/>
            <w:tcBorders>
              <w:top w:val="single" w:sz="4" w:space="0" w:color="808080"/>
              <w:left w:val="single" w:sz="4" w:space="0" w:color="808080"/>
              <w:bottom w:val="single" w:sz="4" w:space="0" w:color="808080"/>
            </w:tcBorders>
            <w:shd w:val="clear" w:color="auto" w:fill="auto"/>
          </w:tcPr>
          <w:p w14:paraId="764282FD" w14:textId="77777777" w:rsidR="00A1041E" w:rsidRPr="00A1041E" w:rsidRDefault="00A1041E" w:rsidP="00A1041E">
            <w:pPr>
              <w:widowControl w:val="0"/>
              <w:suppressAutoHyphens/>
              <w:overflowPunct w:val="0"/>
              <w:autoSpaceDE w:val="0"/>
              <w:snapToGrid w:val="0"/>
              <w:spacing w:after="0" w:line="240" w:lineRule="auto"/>
              <w:textAlignment w:val="baseline"/>
              <w:rPr>
                <w:rFonts w:ascii="Times New Roman" w:eastAsia="Times New Roman" w:hAnsi="Times New Roman" w:cs="Times New Roman"/>
                <w:kern w:val="2"/>
                <w:sz w:val="28"/>
                <w:szCs w:val="28"/>
                <w:lang w:val="ru-RU" w:eastAsia="zh-CN"/>
              </w:rPr>
            </w:pPr>
          </w:p>
        </w:tc>
        <w:tc>
          <w:tcPr>
            <w:tcW w:w="1143" w:type="pct"/>
            <w:tcBorders>
              <w:top w:val="single" w:sz="4" w:space="0" w:color="808080"/>
              <w:left w:val="single" w:sz="4" w:space="0" w:color="808080"/>
              <w:bottom w:val="single" w:sz="4" w:space="0" w:color="808080"/>
            </w:tcBorders>
            <w:shd w:val="clear" w:color="auto" w:fill="auto"/>
          </w:tcPr>
          <w:p w14:paraId="70A82622"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7DCBDADD" w14:textId="77777777" w:rsidR="00A1041E" w:rsidRPr="00A1041E" w:rsidRDefault="00A1041E" w:rsidP="00A1041E">
            <w:pPr>
              <w:widowControl w:val="0"/>
              <w:suppressAutoHyphens/>
              <w:overflowPunct w:val="0"/>
              <w:autoSpaceDE w:val="0"/>
              <w:snapToGrid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 xml:space="preserve">  </w:t>
            </w:r>
            <w:r w:rsidRPr="00A1041E">
              <w:rPr>
                <w:rFonts w:ascii="Times New Roman" w:eastAsia="Times New Roman" w:hAnsi="Times New Roman" w:cs="Times New Roman"/>
                <w:b/>
                <w:bCs/>
                <w:kern w:val="2"/>
                <w:sz w:val="28"/>
                <w:szCs w:val="28"/>
                <w:lang w:val="ru-RU" w:eastAsia="zh-CN"/>
              </w:rPr>
              <w:t xml:space="preserve">            855</w:t>
            </w:r>
          </w:p>
        </w:tc>
      </w:tr>
      <w:tr w:rsidR="00A1041E" w:rsidRPr="00A1041E" w14:paraId="3E9110A2" w14:textId="77777777" w:rsidTr="00742947">
        <w:tc>
          <w:tcPr>
            <w:tcW w:w="2447" w:type="pct"/>
            <w:tcBorders>
              <w:top w:val="single" w:sz="4" w:space="0" w:color="808080"/>
              <w:left w:val="single" w:sz="4" w:space="0" w:color="808080"/>
              <w:bottom w:val="single" w:sz="4" w:space="0" w:color="808080"/>
            </w:tcBorders>
            <w:shd w:val="clear" w:color="auto" w:fill="auto"/>
          </w:tcPr>
          <w:p w14:paraId="3B2FC15E"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b/>
                <w:kern w:val="2"/>
                <w:sz w:val="28"/>
                <w:lang w:val="ru-RU" w:eastAsia="zh-CN"/>
              </w:rPr>
              <w:t>Четвер</w:t>
            </w:r>
            <w:proofErr w:type="spellEnd"/>
            <w:r w:rsidRPr="00A1041E">
              <w:rPr>
                <w:rFonts w:ascii="Times New Roman" w:eastAsia="Times New Roman" w:hAnsi="Times New Roman" w:cs="Times New Roman"/>
                <w:b/>
                <w:kern w:val="2"/>
                <w:sz w:val="28"/>
                <w:lang w:val="ru-RU" w:eastAsia="zh-CN"/>
              </w:rPr>
              <w:t>:</w:t>
            </w:r>
          </w:p>
        </w:tc>
        <w:tc>
          <w:tcPr>
            <w:tcW w:w="1143" w:type="pct"/>
            <w:tcBorders>
              <w:top w:val="single" w:sz="4" w:space="0" w:color="808080"/>
              <w:left w:val="single" w:sz="4" w:space="0" w:color="808080"/>
              <w:bottom w:val="single" w:sz="4" w:space="0" w:color="808080"/>
            </w:tcBorders>
            <w:shd w:val="clear" w:color="auto" w:fill="auto"/>
          </w:tcPr>
          <w:p w14:paraId="321A1681"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2DDE2729"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A1041E" w:rsidRPr="00A1041E" w14:paraId="25A83092" w14:textId="77777777" w:rsidTr="00742947">
        <w:tc>
          <w:tcPr>
            <w:tcW w:w="2447" w:type="pct"/>
            <w:tcBorders>
              <w:top w:val="single" w:sz="4" w:space="0" w:color="808080"/>
              <w:left w:val="single" w:sz="4" w:space="0" w:color="808080"/>
              <w:bottom w:val="single" w:sz="4" w:space="0" w:color="808080"/>
            </w:tcBorders>
            <w:shd w:val="clear" w:color="auto" w:fill="auto"/>
          </w:tcPr>
          <w:p w14:paraId="5E37EE4B"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lang w:val="ru-RU" w:eastAsia="zh-CN"/>
              </w:rPr>
              <w:t>Сніданок</w:t>
            </w:r>
            <w:proofErr w:type="spellEnd"/>
            <w:r w:rsidRPr="00A1041E">
              <w:rPr>
                <w:rFonts w:ascii="Times New Roman" w:eastAsia="Times New Roman" w:hAnsi="Times New Roman" w:cs="Times New Roman"/>
                <w:kern w:val="2"/>
                <w:sz w:val="28"/>
                <w:lang w:val="ru-RU" w:eastAsia="zh-CN"/>
              </w:rPr>
              <w:t>:</w:t>
            </w:r>
          </w:p>
        </w:tc>
        <w:tc>
          <w:tcPr>
            <w:tcW w:w="1143" w:type="pct"/>
            <w:tcBorders>
              <w:top w:val="single" w:sz="4" w:space="0" w:color="808080"/>
              <w:left w:val="single" w:sz="4" w:space="0" w:color="808080"/>
              <w:bottom w:val="single" w:sz="4" w:space="0" w:color="808080"/>
            </w:tcBorders>
            <w:shd w:val="clear" w:color="auto" w:fill="auto"/>
          </w:tcPr>
          <w:p w14:paraId="22BD8C1D"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5CB4F858"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A1041E" w:rsidRPr="00A1041E" w14:paraId="2757ED63" w14:textId="77777777" w:rsidTr="00742947">
        <w:trPr>
          <w:trHeight w:val="372"/>
        </w:trPr>
        <w:tc>
          <w:tcPr>
            <w:tcW w:w="2447" w:type="pct"/>
            <w:tcBorders>
              <w:top w:val="single" w:sz="4" w:space="0" w:color="808080"/>
              <w:left w:val="single" w:sz="4" w:space="0" w:color="808080"/>
              <w:bottom w:val="single" w:sz="4" w:space="0" w:color="808080"/>
            </w:tcBorders>
            <w:shd w:val="clear" w:color="auto" w:fill="auto"/>
          </w:tcPr>
          <w:p w14:paraId="405C1A65"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 xml:space="preserve">Бутерброд з </w:t>
            </w:r>
            <w:proofErr w:type="spellStart"/>
            <w:r w:rsidRPr="00A1041E">
              <w:rPr>
                <w:rFonts w:ascii="Times New Roman" w:eastAsia="Times New Roman" w:hAnsi="Times New Roman" w:cs="Times New Roman"/>
                <w:kern w:val="2"/>
                <w:sz w:val="28"/>
                <w:szCs w:val="28"/>
                <w:lang w:val="ru-RU" w:eastAsia="zh-CN"/>
              </w:rPr>
              <w:t>куркою</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запеченою</w:t>
            </w:r>
            <w:proofErr w:type="spellEnd"/>
            <w:r w:rsidRPr="00A1041E">
              <w:rPr>
                <w:rFonts w:ascii="Times New Roman" w:eastAsia="Times New Roman" w:hAnsi="Times New Roman" w:cs="Times New Roman"/>
                <w:kern w:val="2"/>
                <w:sz w:val="28"/>
                <w:szCs w:val="28"/>
                <w:lang w:val="ru-RU" w:eastAsia="zh-CN"/>
              </w:rPr>
              <w:t xml:space="preserve"> та </w:t>
            </w:r>
            <w:proofErr w:type="spellStart"/>
            <w:r w:rsidRPr="00A1041E">
              <w:rPr>
                <w:rFonts w:ascii="Times New Roman" w:eastAsia="Times New Roman" w:hAnsi="Times New Roman" w:cs="Times New Roman"/>
                <w:kern w:val="2"/>
                <w:sz w:val="28"/>
                <w:szCs w:val="28"/>
                <w:lang w:val="ru-RU" w:eastAsia="zh-CN"/>
              </w:rPr>
              <w:t>овочі</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свіжі</w:t>
            </w:r>
            <w:proofErr w:type="spellEnd"/>
          </w:p>
        </w:tc>
        <w:tc>
          <w:tcPr>
            <w:tcW w:w="1143" w:type="pct"/>
            <w:tcBorders>
              <w:top w:val="single" w:sz="4" w:space="0" w:color="808080"/>
              <w:left w:val="single" w:sz="4" w:space="0" w:color="808080"/>
              <w:bottom w:val="single" w:sz="4" w:space="0" w:color="808080"/>
            </w:tcBorders>
            <w:shd w:val="clear" w:color="auto" w:fill="auto"/>
          </w:tcPr>
          <w:p w14:paraId="286D67DD"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20/20/30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08365498"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114</w:t>
            </w:r>
          </w:p>
        </w:tc>
      </w:tr>
      <w:tr w:rsidR="00A1041E" w:rsidRPr="00A1041E" w14:paraId="0AC84586" w14:textId="77777777" w:rsidTr="00742947">
        <w:tc>
          <w:tcPr>
            <w:tcW w:w="2447" w:type="pct"/>
            <w:tcBorders>
              <w:top w:val="single" w:sz="4" w:space="0" w:color="808080"/>
              <w:left w:val="single" w:sz="4" w:space="0" w:color="808080"/>
              <w:bottom w:val="single" w:sz="4" w:space="0" w:color="808080"/>
            </w:tcBorders>
            <w:shd w:val="clear" w:color="auto" w:fill="auto"/>
          </w:tcPr>
          <w:p w14:paraId="733AC235"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proofErr w:type="gramStart"/>
            <w:r w:rsidRPr="00A1041E">
              <w:rPr>
                <w:rFonts w:ascii="Times New Roman" w:eastAsia="Times New Roman" w:hAnsi="Times New Roman" w:cs="Times New Roman"/>
                <w:kern w:val="2"/>
                <w:sz w:val="28"/>
                <w:szCs w:val="28"/>
                <w:lang w:val="ru-RU" w:eastAsia="zh-CN"/>
              </w:rPr>
              <w:t>Фрукти</w:t>
            </w:r>
            <w:proofErr w:type="spellEnd"/>
            <w:r w:rsidRPr="00A1041E">
              <w:rPr>
                <w:rFonts w:ascii="Times New Roman" w:eastAsia="Times New Roman" w:hAnsi="Times New Roman" w:cs="Times New Roman"/>
                <w:kern w:val="2"/>
                <w:sz w:val="28"/>
                <w:szCs w:val="28"/>
                <w:lang w:val="ru-RU" w:eastAsia="zh-CN"/>
              </w:rPr>
              <w:t xml:space="preserve">  /</w:t>
            </w:r>
            <w:proofErr w:type="gram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ягоди</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свіжі</w:t>
            </w:r>
            <w:proofErr w:type="spellEnd"/>
          </w:p>
        </w:tc>
        <w:tc>
          <w:tcPr>
            <w:tcW w:w="1143" w:type="pct"/>
            <w:tcBorders>
              <w:top w:val="single" w:sz="4" w:space="0" w:color="808080"/>
              <w:left w:val="single" w:sz="4" w:space="0" w:color="808080"/>
              <w:bottom w:val="single" w:sz="4" w:space="0" w:color="808080"/>
            </w:tcBorders>
            <w:shd w:val="clear" w:color="auto" w:fill="auto"/>
          </w:tcPr>
          <w:p w14:paraId="303963E4"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100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24B9E664"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Calibri" w:hAnsi="Times New Roman" w:cs="Times New Roman"/>
                <w:kern w:val="2"/>
                <w:sz w:val="28"/>
                <w:szCs w:val="28"/>
                <w:lang w:val="ru-RU" w:eastAsia="zh-CN"/>
              </w:rPr>
              <w:t>64</w:t>
            </w:r>
          </w:p>
        </w:tc>
      </w:tr>
      <w:tr w:rsidR="00A1041E" w:rsidRPr="00A1041E" w14:paraId="1A234CE3" w14:textId="77777777" w:rsidTr="00742947">
        <w:tc>
          <w:tcPr>
            <w:tcW w:w="2447" w:type="pct"/>
            <w:tcBorders>
              <w:top w:val="single" w:sz="4" w:space="0" w:color="808080"/>
              <w:left w:val="single" w:sz="4" w:space="0" w:color="808080"/>
              <w:bottom w:val="single" w:sz="4" w:space="0" w:color="808080"/>
            </w:tcBorders>
            <w:shd w:val="clear" w:color="auto" w:fill="auto"/>
          </w:tcPr>
          <w:p w14:paraId="401FEC30"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Обід</w:t>
            </w:r>
            <w:proofErr w:type="spellEnd"/>
            <w:r w:rsidRPr="00A1041E">
              <w:rPr>
                <w:rFonts w:ascii="Times New Roman" w:eastAsia="Times New Roman" w:hAnsi="Times New Roman" w:cs="Times New Roman"/>
                <w:kern w:val="2"/>
                <w:sz w:val="28"/>
                <w:szCs w:val="28"/>
                <w:lang w:val="ru-RU" w:eastAsia="zh-CN"/>
              </w:rPr>
              <w:t>:</w:t>
            </w:r>
          </w:p>
        </w:tc>
        <w:tc>
          <w:tcPr>
            <w:tcW w:w="1143" w:type="pct"/>
            <w:tcBorders>
              <w:top w:val="single" w:sz="4" w:space="0" w:color="808080"/>
              <w:left w:val="single" w:sz="4" w:space="0" w:color="808080"/>
              <w:bottom w:val="single" w:sz="4" w:space="0" w:color="808080"/>
            </w:tcBorders>
            <w:shd w:val="clear" w:color="auto" w:fill="auto"/>
          </w:tcPr>
          <w:p w14:paraId="23B4C45B"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68DDA582" w14:textId="77777777" w:rsidR="00A1041E" w:rsidRPr="00A1041E" w:rsidRDefault="00A1041E" w:rsidP="00A1041E">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r>
      <w:tr w:rsidR="00A1041E" w:rsidRPr="00A1041E" w14:paraId="661DE827" w14:textId="77777777" w:rsidTr="00742947">
        <w:tc>
          <w:tcPr>
            <w:tcW w:w="2447" w:type="pct"/>
            <w:tcBorders>
              <w:top w:val="single" w:sz="4" w:space="0" w:color="808080"/>
              <w:left w:val="single" w:sz="4" w:space="0" w:color="808080"/>
              <w:bottom w:val="single" w:sz="4" w:space="0" w:color="808080"/>
            </w:tcBorders>
            <w:shd w:val="clear" w:color="auto" w:fill="auto"/>
          </w:tcPr>
          <w:p w14:paraId="57496014"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 xml:space="preserve">Суп </w:t>
            </w:r>
            <w:proofErr w:type="spellStart"/>
            <w:r w:rsidRPr="00A1041E">
              <w:rPr>
                <w:rFonts w:ascii="Times New Roman" w:eastAsia="Times New Roman" w:hAnsi="Times New Roman" w:cs="Times New Roman"/>
                <w:kern w:val="2"/>
                <w:sz w:val="28"/>
                <w:szCs w:val="28"/>
                <w:lang w:val="ru-RU" w:eastAsia="zh-CN"/>
              </w:rPr>
              <w:t>селянський</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зі</w:t>
            </w:r>
            <w:proofErr w:type="spellEnd"/>
            <w:r w:rsidRPr="00A1041E">
              <w:rPr>
                <w:rFonts w:ascii="Times New Roman" w:eastAsia="Times New Roman" w:hAnsi="Times New Roman" w:cs="Times New Roman"/>
                <w:kern w:val="2"/>
                <w:sz w:val="28"/>
                <w:szCs w:val="28"/>
                <w:lang w:val="ru-RU" w:eastAsia="zh-CN"/>
              </w:rPr>
              <w:t xml:space="preserve"> сметаною</w:t>
            </w:r>
          </w:p>
        </w:tc>
        <w:tc>
          <w:tcPr>
            <w:tcW w:w="1143" w:type="pct"/>
            <w:tcBorders>
              <w:top w:val="single" w:sz="4" w:space="0" w:color="808080"/>
              <w:left w:val="single" w:sz="4" w:space="0" w:color="808080"/>
              <w:bottom w:val="single" w:sz="4" w:space="0" w:color="808080"/>
            </w:tcBorders>
            <w:shd w:val="clear" w:color="auto" w:fill="auto"/>
          </w:tcPr>
          <w:p w14:paraId="34F7C146"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200/10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1FBE6463"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106</w:t>
            </w:r>
          </w:p>
        </w:tc>
      </w:tr>
      <w:tr w:rsidR="00A1041E" w:rsidRPr="00A1041E" w14:paraId="3546DCB8" w14:textId="77777777" w:rsidTr="00742947">
        <w:tc>
          <w:tcPr>
            <w:tcW w:w="2447" w:type="pct"/>
            <w:tcBorders>
              <w:top w:val="single" w:sz="4" w:space="0" w:color="808080"/>
              <w:left w:val="single" w:sz="4" w:space="0" w:color="808080"/>
              <w:bottom w:val="single" w:sz="4" w:space="0" w:color="808080"/>
            </w:tcBorders>
            <w:shd w:val="clear" w:color="auto" w:fill="auto"/>
          </w:tcPr>
          <w:p w14:paraId="2460173B"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М’ясо</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свине</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тушковане</w:t>
            </w:r>
            <w:proofErr w:type="spellEnd"/>
          </w:p>
        </w:tc>
        <w:tc>
          <w:tcPr>
            <w:tcW w:w="1143" w:type="pct"/>
            <w:tcBorders>
              <w:top w:val="single" w:sz="4" w:space="0" w:color="808080"/>
              <w:left w:val="single" w:sz="4" w:space="0" w:color="808080"/>
              <w:bottom w:val="single" w:sz="4" w:space="0" w:color="808080"/>
            </w:tcBorders>
            <w:shd w:val="clear" w:color="auto" w:fill="auto"/>
          </w:tcPr>
          <w:p w14:paraId="1567FDF7"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30/30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5186A3CD"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115</w:t>
            </w:r>
          </w:p>
        </w:tc>
      </w:tr>
      <w:tr w:rsidR="00A1041E" w:rsidRPr="00A1041E" w14:paraId="20D7BD95" w14:textId="77777777" w:rsidTr="00742947">
        <w:tc>
          <w:tcPr>
            <w:tcW w:w="2447" w:type="pct"/>
            <w:tcBorders>
              <w:top w:val="single" w:sz="4" w:space="0" w:color="808080"/>
              <w:left w:val="single" w:sz="4" w:space="0" w:color="808080"/>
              <w:bottom w:val="single" w:sz="4" w:space="0" w:color="808080"/>
            </w:tcBorders>
            <w:shd w:val="clear" w:color="auto" w:fill="auto"/>
          </w:tcPr>
          <w:p w14:paraId="7A8E523C"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Зрази</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картопляні</w:t>
            </w:r>
            <w:proofErr w:type="spellEnd"/>
            <w:r w:rsidRPr="00A1041E">
              <w:rPr>
                <w:rFonts w:ascii="Times New Roman" w:eastAsia="Times New Roman" w:hAnsi="Times New Roman" w:cs="Times New Roman"/>
                <w:kern w:val="2"/>
                <w:sz w:val="28"/>
                <w:szCs w:val="28"/>
                <w:lang w:val="ru-RU" w:eastAsia="zh-CN"/>
              </w:rPr>
              <w:t xml:space="preserve"> з </w:t>
            </w:r>
            <w:proofErr w:type="spellStart"/>
            <w:r w:rsidRPr="00A1041E">
              <w:rPr>
                <w:rFonts w:ascii="Times New Roman" w:eastAsia="Times New Roman" w:hAnsi="Times New Roman" w:cs="Times New Roman"/>
                <w:kern w:val="2"/>
                <w:sz w:val="28"/>
                <w:szCs w:val="28"/>
                <w:lang w:val="ru-RU" w:eastAsia="zh-CN"/>
              </w:rPr>
              <w:t>овочами</w:t>
            </w:r>
            <w:proofErr w:type="spellEnd"/>
            <w:r w:rsidRPr="00A1041E">
              <w:rPr>
                <w:rFonts w:ascii="Times New Roman" w:eastAsia="Times New Roman" w:hAnsi="Times New Roman" w:cs="Times New Roman"/>
                <w:kern w:val="2"/>
                <w:sz w:val="28"/>
                <w:szCs w:val="28"/>
                <w:lang w:val="ru-RU" w:eastAsia="zh-CN"/>
              </w:rPr>
              <w:t xml:space="preserve"> / рагу </w:t>
            </w:r>
            <w:proofErr w:type="spellStart"/>
            <w:r w:rsidRPr="00A1041E">
              <w:rPr>
                <w:rFonts w:ascii="Times New Roman" w:eastAsia="Times New Roman" w:hAnsi="Times New Roman" w:cs="Times New Roman"/>
                <w:kern w:val="2"/>
                <w:sz w:val="28"/>
                <w:szCs w:val="28"/>
                <w:lang w:val="ru-RU" w:eastAsia="zh-CN"/>
              </w:rPr>
              <w:t>овочеве</w:t>
            </w:r>
            <w:proofErr w:type="spellEnd"/>
          </w:p>
        </w:tc>
        <w:tc>
          <w:tcPr>
            <w:tcW w:w="1143" w:type="pct"/>
            <w:tcBorders>
              <w:top w:val="single" w:sz="4" w:space="0" w:color="808080"/>
              <w:left w:val="single" w:sz="4" w:space="0" w:color="808080"/>
              <w:bottom w:val="single" w:sz="4" w:space="0" w:color="808080"/>
            </w:tcBorders>
            <w:shd w:val="clear" w:color="auto" w:fill="auto"/>
          </w:tcPr>
          <w:p w14:paraId="40F5CE5E"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120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30FACEAE"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129</w:t>
            </w:r>
          </w:p>
        </w:tc>
      </w:tr>
      <w:tr w:rsidR="00A1041E" w:rsidRPr="00A1041E" w14:paraId="7C375D5F" w14:textId="77777777" w:rsidTr="00742947">
        <w:tc>
          <w:tcPr>
            <w:tcW w:w="2447" w:type="pct"/>
            <w:tcBorders>
              <w:top w:val="single" w:sz="4" w:space="0" w:color="808080"/>
              <w:left w:val="single" w:sz="4" w:space="0" w:color="808080"/>
              <w:bottom w:val="single" w:sz="4" w:space="0" w:color="808080"/>
            </w:tcBorders>
            <w:shd w:val="clear" w:color="auto" w:fill="auto"/>
          </w:tcPr>
          <w:p w14:paraId="0F90C4D7" w14:textId="77777777" w:rsidR="00A1041E" w:rsidRPr="00A1041E" w:rsidRDefault="00A1041E" w:rsidP="00A1041E">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A1041E">
              <w:rPr>
                <w:rFonts w:ascii="Times New Roman" w:eastAsia="Times New Roman" w:hAnsi="Times New Roman" w:cs="Times New Roman"/>
                <w:kern w:val="2"/>
                <w:sz w:val="28"/>
                <w:szCs w:val="28"/>
                <w:lang w:val="ru-RU" w:eastAsia="zh-CN"/>
              </w:rPr>
              <w:t>Хліб</w:t>
            </w:r>
            <w:proofErr w:type="spellEnd"/>
            <w:r w:rsidRPr="00A1041E">
              <w:rPr>
                <w:rFonts w:ascii="Times New Roman" w:eastAsia="Times New Roman" w:hAnsi="Times New Roman" w:cs="Times New Roman"/>
                <w:kern w:val="2"/>
                <w:sz w:val="28"/>
                <w:szCs w:val="28"/>
                <w:lang w:val="ru-RU" w:eastAsia="zh-CN"/>
              </w:rPr>
              <w:t xml:space="preserve"> </w:t>
            </w:r>
            <w:proofErr w:type="spellStart"/>
            <w:r w:rsidRPr="00A1041E">
              <w:rPr>
                <w:rFonts w:ascii="Times New Roman" w:eastAsia="Times New Roman" w:hAnsi="Times New Roman" w:cs="Times New Roman"/>
                <w:kern w:val="2"/>
                <w:sz w:val="28"/>
                <w:szCs w:val="28"/>
                <w:lang w:val="ru-RU" w:eastAsia="zh-CN"/>
              </w:rPr>
              <w:t>цільнозерновий</w:t>
            </w:r>
            <w:proofErr w:type="spellEnd"/>
          </w:p>
        </w:tc>
        <w:tc>
          <w:tcPr>
            <w:tcW w:w="1143" w:type="pct"/>
            <w:tcBorders>
              <w:top w:val="single" w:sz="4" w:space="0" w:color="808080"/>
              <w:left w:val="single" w:sz="4" w:space="0" w:color="808080"/>
              <w:bottom w:val="single" w:sz="4" w:space="0" w:color="808080"/>
            </w:tcBorders>
            <w:shd w:val="clear" w:color="auto" w:fill="auto"/>
          </w:tcPr>
          <w:p w14:paraId="3FDC1910"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30</w:t>
            </w:r>
          </w:p>
        </w:tc>
        <w:tc>
          <w:tcPr>
            <w:tcW w:w="1410" w:type="pct"/>
            <w:tcBorders>
              <w:top w:val="single" w:sz="4" w:space="0" w:color="808080"/>
              <w:left w:val="single" w:sz="4" w:space="0" w:color="808080"/>
              <w:bottom w:val="single" w:sz="4" w:space="0" w:color="808080"/>
              <w:right w:val="single" w:sz="4" w:space="0" w:color="808080"/>
            </w:tcBorders>
            <w:shd w:val="clear" w:color="auto" w:fill="auto"/>
          </w:tcPr>
          <w:p w14:paraId="79BA540D" w14:textId="77777777" w:rsidR="00A1041E" w:rsidRPr="00A1041E" w:rsidRDefault="00A1041E" w:rsidP="00A1041E">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A1041E">
              <w:rPr>
                <w:rFonts w:ascii="Times New Roman" w:eastAsia="Times New Roman" w:hAnsi="Times New Roman" w:cs="Times New Roman"/>
                <w:kern w:val="2"/>
                <w:sz w:val="28"/>
                <w:szCs w:val="28"/>
                <w:lang w:val="ru-RU" w:eastAsia="zh-CN"/>
              </w:rPr>
              <w:t>71</w:t>
            </w:r>
          </w:p>
        </w:tc>
      </w:tr>
    </w:tbl>
    <w:p w14:paraId="5D0D400E" w14:textId="427CA0DA" w:rsidR="00A50F67" w:rsidRPr="00A50F67" w:rsidRDefault="00A50F67" w:rsidP="00A1041E">
      <w:pPr>
        <w:shd w:val="clear" w:color="auto" w:fill="FFFFFF"/>
        <w:tabs>
          <w:tab w:val="left" w:pos="851"/>
        </w:tabs>
        <w:spacing w:after="0" w:line="240" w:lineRule="auto"/>
        <w:ind w:firstLine="567"/>
        <w:jc w:val="both"/>
        <w:rPr>
          <w:rFonts w:ascii="Times New Roman" w:eastAsia="Times New Roman" w:hAnsi="Times New Roman" w:cs="Times New Roman"/>
          <w:b/>
          <w:sz w:val="28"/>
          <w:szCs w:val="28"/>
          <w:lang w:eastAsia="zh-CN"/>
        </w:rPr>
      </w:pPr>
    </w:p>
    <w:sectPr w:rsidR="00A50F67" w:rsidRPr="00A50F67" w:rsidSect="001D2F30">
      <w:pgSz w:w="11906" w:h="16838"/>
      <w:pgMar w:top="850"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041798"/>
    <w:multiLevelType w:val="multilevel"/>
    <w:tmpl w:val="977E5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3353B77"/>
    <w:multiLevelType w:val="multilevel"/>
    <w:tmpl w:val="18F00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4C65D99"/>
    <w:multiLevelType w:val="hybridMultilevel"/>
    <w:tmpl w:val="FEBAEE2E"/>
    <w:lvl w:ilvl="0" w:tplc="DF3C7FE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0AF056F5"/>
    <w:multiLevelType w:val="hybridMultilevel"/>
    <w:tmpl w:val="5BE03624"/>
    <w:lvl w:ilvl="0" w:tplc="DF3C7FE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14692757"/>
    <w:multiLevelType w:val="hybridMultilevel"/>
    <w:tmpl w:val="F70E6CC6"/>
    <w:lvl w:ilvl="0" w:tplc="74520A78">
      <w:start w:val="1"/>
      <w:numFmt w:val="bullet"/>
      <w:lvlText w:val=""/>
      <w:lvlJc w:val="left"/>
      <w:pPr>
        <w:ind w:left="1287"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1B832DA3"/>
    <w:multiLevelType w:val="hybridMultilevel"/>
    <w:tmpl w:val="FB940EF0"/>
    <w:lvl w:ilvl="0" w:tplc="0422000F">
      <w:start w:val="1"/>
      <w:numFmt w:val="decimal"/>
      <w:lvlText w:val="%1."/>
      <w:lvlJc w:val="left"/>
      <w:pPr>
        <w:ind w:left="2345"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nsid w:val="1F604D2F"/>
    <w:multiLevelType w:val="multilevel"/>
    <w:tmpl w:val="8436A0E6"/>
    <w:lvl w:ilvl="0">
      <w:start w:val="3"/>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8">
    <w:nsid w:val="21E57C17"/>
    <w:multiLevelType w:val="hybridMultilevel"/>
    <w:tmpl w:val="A448CE64"/>
    <w:lvl w:ilvl="0" w:tplc="0422000F">
      <w:start w:val="1"/>
      <w:numFmt w:val="decimal"/>
      <w:lvlText w:val="%1."/>
      <w:lvlJc w:val="left"/>
      <w:pPr>
        <w:ind w:left="1287" w:hanging="360"/>
      </w:p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9">
    <w:nsid w:val="23844A33"/>
    <w:multiLevelType w:val="multilevel"/>
    <w:tmpl w:val="7A1E30E8"/>
    <w:lvl w:ilvl="0">
      <w:start w:val="1"/>
      <w:numFmt w:val="bullet"/>
      <w:lvlText w:val="-"/>
      <w:lvlJc w:val="left"/>
      <w:pPr>
        <w:ind w:left="787" w:hanging="360"/>
      </w:pPr>
      <w:rPr>
        <w:rFonts w:ascii="Times New Roman" w:eastAsia="Times New Roman" w:hAnsi="Times New Roman"/>
        <w:color w:val="000000"/>
        <w:sz w:val="24"/>
      </w:rPr>
    </w:lvl>
    <w:lvl w:ilvl="1">
      <w:start w:val="1"/>
      <w:numFmt w:val="bullet"/>
      <w:lvlText w:val="o"/>
      <w:lvlJc w:val="left"/>
      <w:pPr>
        <w:ind w:left="1507" w:hanging="360"/>
      </w:pPr>
      <w:rPr>
        <w:rFonts w:ascii="Courier New" w:eastAsia="Times New Roman" w:hAnsi="Courier New"/>
      </w:rPr>
    </w:lvl>
    <w:lvl w:ilvl="2">
      <w:start w:val="1"/>
      <w:numFmt w:val="bullet"/>
      <w:lvlText w:val="▪"/>
      <w:lvlJc w:val="left"/>
      <w:pPr>
        <w:ind w:left="2227" w:hanging="360"/>
      </w:pPr>
      <w:rPr>
        <w:rFonts w:ascii="Noto Sans Symbols" w:eastAsia="Times New Roman" w:hAnsi="Noto Sans Symbols"/>
      </w:rPr>
    </w:lvl>
    <w:lvl w:ilvl="3">
      <w:start w:val="1"/>
      <w:numFmt w:val="bullet"/>
      <w:lvlText w:val="●"/>
      <w:lvlJc w:val="left"/>
      <w:pPr>
        <w:ind w:left="2947" w:hanging="360"/>
      </w:pPr>
      <w:rPr>
        <w:rFonts w:ascii="Noto Sans Symbols" w:eastAsia="Times New Roman" w:hAnsi="Noto Sans Symbols"/>
      </w:rPr>
    </w:lvl>
    <w:lvl w:ilvl="4">
      <w:start w:val="1"/>
      <w:numFmt w:val="bullet"/>
      <w:lvlText w:val="o"/>
      <w:lvlJc w:val="left"/>
      <w:pPr>
        <w:ind w:left="3667" w:hanging="360"/>
      </w:pPr>
      <w:rPr>
        <w:rFonts w:ascii="Courier New" w:eastAsia="Times New Roman" w:hAnsi="Courier New"/>
      </w:rPr>
    </w:lvl>
    <w:lvl w:ilvl="5">
      <w:start w:val="1"/>
      <w:numFmt w:val="bullet"/>
      <w:lvlText w:val="▪"/>
      <w:lvlJc w:val="left"/>
      <w:pPr>
        <w:ind w:left="4387" w:hanging="360"/>
      </w:pPr>
      <w:rPr>
        <w:rFonts w:ascii="Noto Sans Symbols" w:eastAsia="Times New Roman" w:hAnsi="Noto Sans Symbols"/>
      </w:rPr>
    </w:lvl>
    <w:lvl w:ilvl="6">
      <w:start w:val="1"/>
      <w:numFmt w:val="bullet"/>
      <w:lvlText w:val="●"/>
      <w:lvlJc w:val="left"/>
      <w:pPr>
        <w:ind w:left="5107" w:hanging="360"/>
      </w:pPr>
      <w:rPr>
        <w:rFonts w:ascii="Noto Sans Symbols" w:eastAsia="Times New Roman" w:hAnsi="Noto Sans Symbols"/>
      </w:rPr>
    </w:lvl>
    <w:lvl w:ilvl="7">
      <w:start w:val="1"/>
      <w:numFmt w:val="bullet"/>
      <w:lvlText w:val="o"/>
      <w:lvlJc w:val="left"/>
      <w:pPr>
        <w:ind w:left="5827" w:hanging="360"/>
      </w:pPr>
      <w:rPr>
        <w:rFonts w:ascii="Courier New" w:eastAsia="Times New Roman" w:hAnsi="Courier New"/>
      </w:rPr>
    </w:lvl>
    <w:lvl w:ilvl="8">
      <w:start w:val="1"/>
      <w:numFmt w:val="bullet"/>
      <w:lvlText w:val="▪"/>
      <w:lvlJc w:val="left"/>
      <w:pPr>
        <w:ind w:left="6547" w:hanging="360"/>
      </w:pPr>
      <w:rPr>
        <w:rFonts w:ascii="Noto Sans Symbols" w:eastAsia="Times New Roman" w:hAnsi="Noto Sans Symbols"/>
      </w:rPr>
    </w:lvl>
  </w:abstractNum>
  <w:abstractNum w:abstractNumId="10">
    <w:nsid w:val="244355AA"/>
    <w:multiLevelType w:val="hybridMultilevel"/>
    <w:tmpl w:val="6B284B6C"/>
    <w:lvl w:ilvl="0" w:tplc="319EE316">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1">
    <w:nsid w:val="27216891"/>
    <w:multiLevelType w:val="multilevel"/>
    <w:tmpl w:val="A66036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A215DB3"/>
    <w:multiLevelType w:val="multilevel"/>
    <w:tmpl w:val="CFE4FDB2"/>
    <w:lvl w:ilvl="0">
      <w:start w:val="1"/>
      <w:numFmt w:val="bullet"/>
      <w:lvlText w:val="-"/>
      <w:lvlJc w:val="left"/>
      <w:pPr>
        <w:ind w:left="718" w:hanging="360"/>
      </w:pPr>
      <w:rPr>
        <w:rFonts w:ascii="Times New Roman" w:eastAsia="Times New Roman" w:hAnsi="Times New Roman"/>
        <w:color w:val="000000"/>
        <w:sz w:val="24"/>
      </w:rPr>
    </w:lvl>
    <w:lvl w:ilvl="1">
      <w:start w:val="1"/>
      <w:numFmt w:val="bullet"/>
      <w:lvlText w:val="o"/>
      <w:lvlJc w:val="left"/>
      <w:pPr>
        <w:ind w:left="1438" w:hanging="360"/>
      </w:pPr>
      <w:rPr>
        <w:rFonts w:ascii="Courier New" w:eastAsia="Times New Roman" w:hAnsi="Courier New"/>
      </w:rPr>
    </w:lvl>
    <w:lvl w:ilvl="2">
      <w:start w:val="1"/>
      <w:numFmt w:val="bullet"/>
      <w:lvlText w:val="▪"/>
      <w:lvlJc w:val="left"/>
      <w:pPr>
        <w:ind w:left="2158" w:hanging="360"/>
      </w:pPr>
      <w:rPr>
        <w:rFonts w:ascii="Noto Sans Symbols" w:eastAsia="Times New Roman" w:hAnsi="Noto Sans Symbols"/>
      </w:rPr>
    </w:lvl>
    <w:lvl w:ilvl="3">
      <w:start w:val="1"/>
      <w:numFmt w:val="bullet"/>
      <w:lvlText w:val="●"/>
      <w:lvlJc w:val="left"/>
      <w:pPr>
        <w:ind w:left="2878" w:hanging="360"/>
      </w:pPr>
      <w:rPr>
        <w:rFonts w:ascii="Noto Sans Symbols" w:eastAsia="Times New Roman" w:hAnsi="Noto Sans Symbols"/>
      </w:rPr>
    </w:lvl>
    <w:lvl w:ilvl="4">
      <w:start w:val="1"/>
      <w:numFmt w:val="bullet"/>
      <w:lvlText w:val="o"/>
      <w:lvlJc w:val="left"/>
      <w:pPr>
        <w:ind w:left="3598" w:hanging="360"/>
      </w:pPr>
      <w:rPr>
        <w:rFonts w:ascii="Courier New" w:eastAsia="Times New Roman" w:hAnsi="Courier New"/>
      </w:rPr>
    </w:lvl>
    <w:lvl w:ilvl="5">
      <w:start w:val="1"/>
      <w:numFmt w:val="bullet"/>
      <w:lvlText w:val="▪"/>
      <w:lvlJc w:val="left"/>
      <w:pPr>
        <w:ind w:left="4318" w:hanging="360"/>
      </w:pPr>
      <w:rPr>
        <w:rFonts w:ascii="Noto Sans Symbols" w:eastAsia="Times New Roman" w:hAnsi="Noto Sans Symbols"/>
      </w:rPr>
    </w:lvl>
    <w:lvl w:ilvl="6">
      <w:start w:val="1"/>
      <w:numFmt w:val="bullet"/>
      <w:lvlText w:val="●"/>
      <w:lvlJc w:val="left"/>
      <w:pPr>
        <w:ind w:left="5038" w:hanging="360"/>
      </w:pPr>
      <w:rPr>
        <w:rFonts w:ascii="Noto Sans Symbols" w:eastAsia="Times New Roman" w:hAnsi="Noto Sans Symbols"/>
      </w:rPr>
    </w:lvl>
    <w:lvl w:ilvl="7">
      <w:start w:val="1"/>
      <w:numFmt w:val="bullet"/>
      <w:lvlText w:val="o"/>
      <w:lvlJc w:val="left"/>
      <w:pPr>
        <w:ind w:left="5758" w:hanging="360"/>
      </w:pPr>
      <w:rPr>
        <w:rFonts w:ascii="Courier New" w:eastAsia="Times New Roman" w:hAnsi="Courier New"/>
      </w:rPr>
    </w:lvl>
    <w:lvl w:ilvl="8">
      <w:start w:val="1"/>
      <w:numFmt w:val="bullet"/>
      <w:lvlText w:val="▪"/>
      <w:lvlJc w:val="left"/>
      <w:pPr>
        <w:ind w:left="6478" w:hanging="360"/>
      </w:pPr>
      <w:rPr>
        <w:rFonts w:ascii="Noto Sans Symbols" w:eastAsia="Times New Roman" w:hAnsi="Noto Sans Symbols"/>
      </w:rPr>
    </w:lvl>
  </w:abstractNum>
  <w:abstractNum w:abstractNumId="13">
    <w:nsid w:val="2A3E3672"/>
    <w:multiLevelType w:val="multilevel"/>
    <w:tmpl w:val="C548D1C4"/>
    <w:lvl w:ilvl="0">
      <w:start w:val="1"/>
      <w:numFmt w:val="decimal"/>
      <w:lvlText w:val="%1)"/>
      <w:lvlJc w:val="left"/>
      <w:pPr>
        <w:ind w:left="358" w:hanging="360"/>
      </w:pPr>
      <w:rPr>
        <w:rFonts w:cs="Times New Roman"/>
      </w:rPr>
    </w:lvl>
    <w:lvl w:ilvl="1">
      <w:start w:val="1"/>
      <w:numFmt w:val="lowerLetter"/>
      <w:lvlText w:val="%2."/>
      <w:lvlJc w:val="left"/>
      <w:pPr>
        <w:ind w:left="1078" w:hanging="360"/>
      </w:pPr>
      <w:rPr>
        <w:rFonts w:cs="Times New Roman"/>
      </w:rPr>
    </w:lvl>
    <w:lvl w:ilvl="2">
      <w:start w:val="1"/>
      <w:numFmt w:val="lowerRoman"/>
      <w:lvlText w:val="%3."/>
      <w:lvlJc w:val="right"/>
      <w:pPr>
        <w:ind w:left="1798" w:hanging="180"/>
      </w:pPr>
      <w:rPr>
        <w:rFonts w:cs="Times New Roman"/>
      </w:rPr>
    </w:lvl>
    <w:lvl w:ilvl="3">
      <w:start w:val="1"/>
      <w:numFmt w:val="decimal"/>
      <w:lvlText w:val="%4."/>
      <w:lvlJc w:val="left"/>
      <w:pPr>
        <w:ind w:left="2518" w:hanging="360"/>
      </w:pPr>
      <w:rPr>
        <w:rFonts w:cs="Times New Roman"/>
      </w:rPr>
    </w:lvl>
    <w:lvl w:ilvl="4">
      <w:start w:val="1"/>
      <w:numFmt w:val="lowerLetter"/>
      <w:lvlText w:val="%5."/>
      <w:lvlJc w:val="left"/>
      <w:pPr>
        <w:ind w:left="3238" w:hanging="360"/>
      </w:pPr>
      <w:rPr>
        <w:rFonts w:cs="Times New Roman"/>
      </w:rPr>
    </w:lvl>
    <w:lvl w:ilvl="5">
      <w:start w:val="1"/>
      <w:numFmt w:val="lowerRoman"/>
      <w:lvlText w:val="%6."/>
      <w:lvlJc w:val="right"/>
      <w:pPr>
        <w:ind w:left="3958" w:hanging="180"/>
      </w:pPr>
      <w:rPr>
        <w:rFonts w:cs="Times New Roman"/>
      </w:rPr>
    </w:lvl>
    <w:lvl w:ilvl="6">
      <w:start w:val="1"/>
      <w:numFmt w:val="decimal"/>
      <w:lvlText w:val="%7."/>
      <w:lvlJc w:val="left"/>
      <w:pPr>
        <w:ind w:left="4678" w:hanging="360"/>
      </w:pPr>
      <w:rPr>
        <w:rFonts w:cs="Times New Roman"/>
      </w:rPr>
    </w:lvl>
    <w:lvl w:ilvl="7">
      <w:start w:val="1"/>
      <w:numFmt w:val="lowerLetter"/>
      <w:lvlText w:val="%8."/>
      <w:lvlJc w:val="left"/>
      <w:pPr>
        <w:ind w:left="5398" w:hanging="360"/>
      </w:pPr>
      <w:rPr>
        <w:rFonts w:cs="Times New Roman"/>
      </w:rPr>
    </w:lvl>
    <w:lvl w:ilvl="8">
      <w:start w:val="1"/>
      <w:numFmt w:val="lowerRoman"/>
      <w:lvlText w:val="%9."/>
      <w:lvlJc w:val="right"/>
      <w:pPr>
        <w:ind w:left="6118" w:hanging="180"/>
      </w:pPr>
      <w:rPr>
        <w:rFonts w:cs="Times New Roman"/>
      </w:rPr>
    </w:lvl>
  </w:abstractNum>
  <w:abstractNum w:abstractNumId="14">
    <w:nsid w:val="2DEB5455"/>
    <w:multiLevelType w:val="hybridMultilevel"/>
    <w:tmpl w:val="8F7AE0FC"/>
    <w:lvl w:ilvl="0" w:tplc="9D184A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1302CA4"/>
    <w:multiLevelType w:val="multilevel"/>
    <w:tmpl w:val="9FA856C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6">
    <w:nsid w:val="33433DA0"/>
    <w:multiLevelType w:val="hybridMultilevel"/>
    <w:tmpl w:val="12A490A2"/>
    <w:lvl w:ilvl="0" w:tplc="3B58EB3E">
      <w:start w:val="1"/>
      <w:numFmt w:val="bullet"/>
      <w:lvlText w:val=""/>
      <w:lvlJc w:val="left"/>
      <w:pPr>
        <w:ind w:left="718" w:hanging="360"/>
      </w:pPr>
      <w:rPr>
        <w:rFonts w:ascii="Symbol" w:hAnsi="Symbol" w:hint="default"/>
        <w:color w:val="auto"/>
      </w:rPr>
    </w:lvl>
    <w:lvl w:ilvl="1" w:tplc="04220003" w:tentative="1">
      <w:start w:val="1"/>
      <w:numFmt w:val="bullet"/>
      <w:lvlText w:val="o"/>
      <w:lvlJc w:val="left"/>
      <w:pPr>
        <w:ind w:left="1438" w:hanging="360"/>
      </w:pPr>
      <w:rPr>
        <w:rFonts w:ascii="Courier New" w:hAnsi="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17">
    <w:nsid w:val="348E6F48"/>
    <w:multiLevelType w:val="multilevel"/>
    <w:tmpl w:val="FC84D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B6A0852"/>
    <w:multiLevelType w:val="hybridMultilevel"/>
    <w:tmpl w:val="B620688A"/>
    <w:lvl w:ilvl="0" w:tplc="0422000F">
      <w:start w:val="1"/>
      <w:numFmt w:val="decimal"/>
      <w:lvlText w:val="%1."/>
      <w:lvlJc w:val="left"/>
      <w:pPr>
        <w:ind w:left="1287" w:hanging="360"/>
      </w:p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19">
    <w:nsid w:val="453A7FBC"/>
    <w:multiLevelType w:val="multilevel"/>
    <w:tmpl w:val="58A05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59F17D8"/>
    <w:multiLevelType w:val="multilevel"/>
    <w:tmpl w:val="BBD09CC8"/>
    <w:lvl w:ilvl="0">
      <w:start w:val="1"/>
      <w:numFmt w:val="decimal"/>
      <w:lvlText w:val="%1)"/>
      <w:lvlJc w:val="left"/>
      <w:pPr>
        <w:ind w:left="358" w:hanging="360"/>
      </w:pPr>
      <w:rPr>
        <w:rFonts w:cs="Times New Roman"/>
      </w:rPr>
    </w:lvl>
    <w:lvl w:ilvl="1">
      <w:start w:val="1"/>
      <w:numFmt w:val="lowerLetter"/>
      <w:lvlText w:val="%2."/>
      <w:lvlJc w:val="left"/>
      <w:pPr>
        <w:ind w:left="1078" w:hanging="360"/>
      </w:pPr>
      <w:rPr>
        <w:rFonts w:cs="Times New Roman"/>
      </w:rPr>
    </w:lvl>
    <w:lvl w:ilvl="2">
      <w:start w:val="1"/>
      <w:numFmt w:val="lowerRoman"/>
      <w:lvlText w:val="%3."/>
      <w:lvlJc w:val="right"/>
      <w:pPr>
        <w:ind w:left="1798" w:hanging="180"/>
      </w:pPr>
      <w:rPr>
        <w:rFonts w:cs="Times New Roman"/>
      </w:rPr>
    </w:lvl>
    <w:lvl w:ilvl="3">
      <w:start w:val="1"/>
      <w:numFmt w:val="decimal"/>
      <w:lvlText w:val="%4."/>
      <w:lvlJc w:val="left"/>
      <w:pPr>
        <w:ind w:left="2518" w:hanging="360"/>
      </w:pPr>
      <w:rPr>
        <w:rFonts w:cs="Times New Roman"/>
      </w:rPr>
    </w:lvl>
    <w:lvl w:ilvl="4">
      <w:start w:val="1"/>
      <w:numFmt w:val="lowerLetter"/>
      <w:lvlText w:val="%5."/>
      <w:lvlJc w:val="left"/>
      <w:pPr>
        <w:ind w:left="3238" w:hanging="360"/>
      </w:pPr>
      <w:rPr>
        <w:rFonts w:cs="Times New Roman"/>
      </w:rPr>
    </w:lvl>
    <w:lvl w:ilvl="5">
      <w:start w:val="1"/>
      <w:numFmt w:val="lowerRoman"/>
      <w:lvlText w:val="%6."/>
      <w:lvlJc w:val="right"/>
      <w:pPr>
        <w:ind w:left="3958" w:hanging="180"/>
      </w:pPr>
      <w:rPr>
        <w:rFonts w:cs="Times New Roman"/>
      </w:rPr>
    </w:lvl>
    <w:lvl w:ilvl="6">
      <w:start w:val="1"/>
      <w:numFmt w:val="decimal"/>
      <w:lvlText w:val="%7."/>
      <w:lvlJc w:val="left"/>
      <w:pPr>
        <w:ind w:left="4678" w:hanging="360"/>
      </w:pPr>
      <w:rPr>
        <w:rFonts w:cs="Times New Roman"/>
      </w:rPr>
    </w:lvl>
    <w:lvl w:ilvl="7">
      <w:start w:val="1"/>
      <w:numFmt w:val="lowerLetter"/>
      <w:lvlText w:val="%8."/>
      <w:lvlJc w:val="left"/>
      <w:pPr>
        <w:ind w:left="5398" w:hanging="360"/>
      </w:pPr>
      <w:rPr>
        <w:rFonts w:cs="Times New Roman"/>
      </w:rPr>
    </w:lvl>
    <w:lvl w:ilvl="8">
      <w:start w:val="1"/>
      <w:numFmt w:val="lowerRoman"/>
      <w:lvlText w:val="%9."/>
      <w:lvlJc w:val="right"/>
      <w:pPr>
        <w:ind w:left="6118" w:hanging="180"/>
      </w:pPr>
      <w:rPr>
        <w:rFonts w:cs="Times New Roman"/>
      </w:rPr>
    </w:lvl>
  </w:abstractNum>
  <w:abstractNum w:abstractNumId="21">
    <w:nsid w:val="4FEE236C"/>
    <w:multiLevelType w:val="hybridMultilevel"/>
    <w:tmpl w:val="0EEA9DEE"/>
    <w:lvl w:ilvl="0" w:tplc="32B6EA0A">
      <w:start w:val="4"/>
      <w:numFmt w:val="upperRoman"/>
      <w:lvlText w:val="%1."/>
      <w:lvlJc w:val="left"/>
      <w:pPr>
        <w:ind w:left="126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3687822"/>
    <w:multiLevelType w:val="multilevel"/>
    <w:tmpl w:val="0390E630"/>
    <w:lvl w:ilvl="0">
      <w:start w:val="1"/>
      <w:numFmt w:val="decimal"/>
      <w:lvlText w:val="%1."/>
      <w:lvlJc w:val="left"/>
      <w:pPr>
        <w:ind w:left="360" w:hanging="360"/>
      </w:pPr>
      <w:rPr>
        <w:b/>
      </w:rPr>
    </w:lvl>
    <w:lvl w:ilvl="1">
      <w:start w:val="1"/>
      <w:numFmt w:val="decimal"/>
      <w:lvlText w:val="%1.%2."/>
      <w:lvlJc w:val="left"/>
      <w:pPr>
        <w:ind w:left="792" w:hanging="432"/>
      </w:pPr>
      <w:rPr>
        <w:b/>
        <w:strike w:val="0"/>
        <w:color w:val="000000"/>
      </w:rPr>
    </w:lvl>
    <w:lvl w:ilvl="2">
      <w:start w:val="1"/>
      <w:numFmt w:val="decimal"/>
      <w:lvlText w:val="%1.%2.%3."/>
      <w:lvlJc w:val="left"/>
      <w:pPr>
        <w:ind w:left="1224" w:hanging="504"/>
      </w:pPr>
      <w:rPr>
        <w:rFonts w:ascii="Times New Roman" w:eastAsia="Times New Roman" w:hAnsi="Times New Roman" w:cs="Times New Roman"/>
        <w:b/>
        <w:strike w:val="0"/>
      </w:rPr>
    </w:lvl>
    <w:lvl w:ilvl="3">
      <w:start w:val="1"/>
      <w:numFmt w:val="decimal"/>
      <w:lvlText w:val="%1.%2.%3.%4."/>
      <w:lvlJc w:val="left"/>
      <w:pPr>
        <w:ind w:left="1728" w:hanging="647"/>
      </w:pPr>
      <w:rPr>
        <w:b/>
        <w:strike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581055C"/>
    <w:multiLevelType w:val="multilevel"/>
    <w:tmpl w:val="75A84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61C4350"/>
    <w:multiLevelType w:val="multilevel"/>
    <w:tmpl w:val="52AAC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7F62F63"/>
    <w:multiLevelType w:val="hybridMultilevel"/>
    <w:tmpl w:val="4E908234"/>
    <w:lvl w:ilvl="0" w:tplc="DF3C7FEA">
      <w:start w:val="1"/>
      <w:numFmt w:val="bullet"/>
      <w:lvlText w:val=""/>
      <w:lvlJc w:val="left"/>
      <w:pPr>
        <w:ind w:left="718" w:hanging="360"/>
      </w:pPr>
      <w:rPr>
        <w:rFonts w:ascii="Symbol" w:hAnsi="Symbol" w:hint="default"/>
      </w:rPr>
    </w:lvl>
    <w:lvl w:ilvl="1" w:tplc="04220003" w:tentative="1">
      <w:start w:val="1"/>
      <w:numFmt w:val="bullet"/>
      <w:lvlText w:val="o"/>
      <w:lvlJc w:val="left"/>
      <w:pPr>
        <w:ind w:left="1438" w:hanging="360"/>
      </w:pPr>
      <w:rPr>
        <w:rFonts w:ascii="Courier New" w:hAnsi="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26">
    <w:nsid w:val="5C6E4122"/>
    <w:multiLevelType w:val="hybridMultilevel"/>
    <w:tmpl w:val="8622371E"/>
    <w:lvl w:ilvl="0" w:tplc="0B60C5CA">
      <w:start w:val="1"/>
      <w:numFmt w:val="decimal"/>
      <w:lvlText w:val="%1."/>
      <w:lvlJc w:val="left"/>
      <w:pPr>
        <w:ind w:left="502" w:hanging="360"/>
      </w:pPr>
      <w:rPr>
        <w:rFonts w:eastAsia="Times New Roman" w:cs="Times New Roman" w:hint="default"/>
        <w:sz w:val="26"/>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7">
    <w:nsid w:val="650F4F5F"/>
    <w:multiLevelType w:val="hybridMultilevel"/>
    <w:tmpl w:val="51D004AC"/>
    <w:lvl w:ilvl="0" w:tplc="7D1615EC">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nsid w:val="684F6253"/>
    <w:multiLevelType w:val="multilevel"/>
    <w:tmpl w:val="86A60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7818003C"/>
    <w:multiLevelType w:val="multilevel"/>
    <w:tmpl w:val="71AE82DA"/>
    <w:lvl w:ilvl="0">
      <w:start w:val="1"/>
      <w:numFmt w:val="decimal"/>
      <w:pStyle w:val="1"/>
      <w:lvlText w:val="%1)"/>
      <w:lvlJc w:val="left"/>
      <w:pPr>
        <w:ind w:left="418" w:hanging="420"/>
      </w:pPr>
      <w:rPr>
        <w:rFonts w:cs="Times New Roman"/>
      </w:rPr>
    </w:lvl>
    <w:lvl w:ilvl="1">
      <w:start w:val="1"/>
      <w:numFmt w:val="lowerLetter"/>
      <w:lvlText w:val="%2."/>
      <w:lvlJc w:val="left"/>
      <w:pPr>
        <w:ind w:left="1078" w:hanging="360"/>
      </w:pPr>
      <w:rPr>
        <w:rFonts w:cs="Times New Roman"/>
      </w:rPr>
    </w:lvl>
    <w:lvl w:ilvl="2">
      <w:start w:val="1"/>
      <w:numFmt w:val="lowerRoman"/>
      <w:lvlText w:val="%3."/>
      <w:lvlJc w:val="right"/>
      <w:pPr>
        <w:ind w:left="1798" w:hanging="180"/>
      </w:pPr>
      <w:rPr>
        <w:rFonts w:cs="Times New Roman"/>
      </w:rPr>
    </w:lvl>
    <w:lvl w:ilvl="3">
      <w:start w:val="1"/>
      <w:numFmt w:val="decimal"/>
      <w:lvlText w:val="%4."/>
      <w:lvlJc w:val="left"/>
      <w:pPr>
        <w:ind w:left="2518" w:hanging="360"/>
      </w:pPr>
      <w:rPr>
        <w:rFonts w:cs="Times New Roman"/>
      </w:rPr>
    </w:lvl>
    <w:lvl w:ilvl="4">
      <w:start w:val="1"/>
      <w:numFmt w:val="lowerLetter"/>
      <w:lvlText w:val="%5."/>
      <w:lvlJc w:val="left"/>
      <w:pPr>
        <w:ind w:left="3238" w:hanging="360"/>
      </w:pPr>
      <w:rPr>
        <w:rFonts w:cs="Times New Roman"/>
      </w:rPr>
    </w:lvl>
    <w:lvl w:ilvl="5">
      <w:start w:val="1"/>
      <w:numFmt w:val="lowerRoman"/>
      <w:lvlText w:val="%6."/>
      <w:lvlJc w:val="right"/>
      <w:pPr>
        <w:ind w:left="3958" w:hanging="180"/>
      </w:pPr>
      <w:rPr>
        <w:rFonts w:cs="Times New Roman"/>
      </w:rPr>
    </w:lvl>
    <w:lvl w:ilvl="6">
      <w:start w:val="1"/>
      <w:numFmt w:val="decimal"/>
      <w:lvlText w:val="%7."/>
      <w:lvlJc w:val="left"/>
      <w:pPr>
        <w:ind w:left="4678" w:hanging="360"/>
      </w:pPr>
      <w:rPr>
        <w:rFonts w:cs="Times New Roman"/>
      </w:rPr>
    </w:lvl>
    <w:lvl w:ilvl="7">
      <w:start w:val="1"/>
      <w:numFmt w:val="lowerLetter"/>
      <w:lvlText w:val="%8."/>
      <w:lvlJc w:val="left"/>
      <w:pPr>
        <w:ind w:left="5398" w:hanging="360"/>
      </w:pPr>
      <w:rPr>
        <w:rFonts w:cs="Times New Roman"/>
      </w:rPr>
    </w:lvl>
    <w:lvl w:ilvl="8">
      <w:start w:val="1"/>
      <w:numFmt w:val="lowerRoman"/>
      <w:lvlText w:val="%9."/>
      <w:lvlJc w:val="right"/>
      <w:pPr>
        <w:ind w:left="6118" w:hanging="180"/>
      </w:pPr>
      <w:rPr>
        <w:rFonts w:cs="Times New Roman"/>
      </w:rPr>
    </w:lvl>
  </w:abstractNum>
  <w:abstractNum w:abstractNumId="30">
    <w:nsid w:val="7AEC00DE"/>
    <w:multiLevelType w:val="multilevel"/>
    <w:tmpl w:val="02A60C9C"/>
    <w:lvl w:ilvl="0">
      <w:start w:val="1"/>
      <w:numFmt w:val="bullet"/>
      <w:lvlText w:val="-"/>
      <w:lvlJc w:val="left"/>
      <w:pPr>
        <w:ind w:left="718" w:hanging="360"/>
      </w:pPr>
      <w:rPr>
        <w:rFonts w:ascii="Times New Roman" w:eastAsia="Times New Roman" w:hAnsi="Times New Roman"/>
        <w:color w:val="000000"/>
        <w:sz w:val="24"/>
      </w:rPr>
    </w:lvl>
    <w:lvl w:ilvl="1">
      <w:start w:val="1"/>
      <w:numFmt w:val="bullet"/>
      <w:lvlText w:val="o"/>
      <w:lvlJc w:val="left"/>
      <w:pPr>
        <w:ind w:left="1438" w:hanging="360"/>
      </w:pPr>
      <w:rPr>
        <w:rFonts w:ascii="Courier New" w:eastAsia="Times New Roman" w:hAnsi="Courier New"/>
      </w:rPr>
    </w:lvl>
    <w:lvl w:ilvl="2">
      <w:start w:val="1"/>
      <w:numFmt w:val="bullet"/>
      <w:lvlText w:val="▪"/>
      <w:lvlJc w:val="left"/>
      <w:pPr>
        <w:ind w:left="2158" w:hanging="360"/>
      </w:pPr>
      <w:rPr>
        <w:rFonts w:ascii="Noto Sans Symbols" w:eastAsia="Times New Roman" w:hAnsi="Noto Sans Symbols"/>
      </w:rPr>
    </w:lvl>
    <w:lvl w:ilvl="3">
      <w:start w:val="1"/>
      <w:numFmt w:val="bullet"/>
      <w:lvlText w:val="●"/>
      <w:lvlJc w:val="left"/>
      <w:pPr>
        <w:ind w:left="2878" w:hanging="360"/>
      </w:pPr>
      <w:rPr>
        <w:rFonts w:ascii="Noto Sans Symbols" w:eastAsia="Times New Roman" w:hAnsi="Noto Sans Symbols"/>
      </w:rPr>
    </w:lvl>
    <w:lvl w:ilvl="4">
      <w:start w:val="1"/>
      <w:numFmt w:val="bullet"/>
      <w:lvlText w:val="o"/>
      <w:lvlJc w:val="left"/>
      <w:pPr>
        <w:ind w:left="3598" w:hanging="360"/>
      </w:pPr>
      <w:rPr>
        <w:rFonts w:ascii="Courier New" w:eastAsia="Times New Roman" w:hAnsi="Courier New"/>
      </w:rPr>
    </w:lvl>
    <w:lvl w:ilvl="5">
      <w:start w:val="1"/>
      <w:numFmt w:val="bullet"/>
      <w:lvlText w:val="▪"/>
      <w:lvlJc w:val="left"/>
      <w:pPr>
        <w:ind w:left="4318" w:hanging="360"/>
      </w:pPr>
      <w:rPr>
        <w:rFonts w:ascii="Noto Sans Symbols" w:eastAsia="Times New Roman" w:hAnsi="Noto Sans Symbols"/>
      </w:rPr>
    </w:lvl>
    <w:lvl w:ilvl="6">
      <w:start w:val="1"/>
      <w:numFmt w:val="bullet"/>
      <w:lvlText w:val="●"/>
      <w:lvlJc w:val="left"/>
      <w:pPr>
        <w:ind w:left="5038" w:hanging="360"/>
      </w:pPr>
      <w:rPr>
        <w:rFonts w:ascii="Noto Sans Symbols" w:eastAsia="Times New Roman" w:hAnsi="Noto Sans Symbols"/>
      </w:rPr>
    </w:lvl>
    <w:lvl w:ilvl="7">
      <w:start w:val="1"/>
      <w:numFmt w:val="bullet"/>
      <w:lvlText w:val="o"/>
      <w:lvlJc w:val="left"/>
      <w:pPr>
        <w:ind w:left="5758" w:hanging="360"/>
      </w:pPr>
      <w:rPr>
        <w:rFonts w:ascii="Courier New" w:eastAsia="Times New Roman" w:hAnsi="Courier New"/>
      </w:rPr>
    </w:lvl>
    <w:lvl w:ilvl="8">
      <w:start w:val="1"/>
      <w:numFmt w:val="bullet"/>
      <w:lvlText w:val="▪"/>
      <w:lvlJc w:val="left"/>
      <w:pPr>
        <w:ind w:left="6478" w:hanging="360"/>
      </w:pPr>
      <w:rPr>
        <w:rFonts w:ascii="Noto Sans Symbols" w:eastAsia="Times New Roman" w:hAnsi="Noto Sans Symbols"/>
      </w:rPr>
    </w:lvl>
  </w:abstractNum>
  <w:abstractNum w:abstractNumId="31">
    <w:nsid w:val="7EC943F5"/>
    <w:multiLevelType w:val="multilevel"/>
    <w:tmpl w:val="C1C66E52"/>
    <w:lvl w:ilvl="0">
      <w:start w:val="1"/>
      <w:numFmt w:val="bullet"/>
      <w:lvlText w:val="-"/>
      <w:lvlJc w:val="left"/>
      <w:pPr>
        <w:ind w:left="718" w:hanging="360"/>
      </w:pPr>
      <w:rPr>
        <w:rFonts w:ascii="Times New Roman" w:eastAsia="Times New Roman" w:hAnsi="Times New Roman"/>
        <w:color w:val="000000"/>
        <w:sz w:val="24"/>
      </w:rPr>
    </w:lvl>
    <w:lvl w:ilvl="1">
      <w:start w:val="1"/>
      <w:numFmt w:val="bullet"/>
      <w:lvlText w:val="o"/>
      <w:lvlJc w:val="left"/>
      <w:pPr>
        <w:ind w:left="1438" w:hanging="360"/>
      </w:pPr>
      <w:rPr>
        <w:rFonts w:ascii="Courier New" w:eastAsia="Times New Roman" w:hAnsi="Courier New"/>
      </w:rPr>
    </w:lvl>
    <w:lvl w:ilvl="2">
      <w:start w:val="1"/>
      <w:numFmt w:val="bullet"/>
      <w:lvlText w:val="▪"/>
      <w:lvlJc w:val="left"/>
      <w:pPr>
        <w:ind w:left="2158" w:hanging="360"/>
      </w:pPr>
      <w:rPr>
        <w:rFonts w:ascii="Noto Sans Symbols" w:eastAsia="Times New Roman" w:hAnsi="Noto Sans Symbols"/>
      </w:rPr>
    </w:lvl>
    <w:lvl w:ilvl="3">
      <w:start w:val="1"/>
      <w:numFmt w:val="bullet"/>
      <w:lvlText w:val="●"/>
      <w:lvlJc w:val="left"/>
      <w:pPr>
        <w:ind w:left="2878" w:hanging="360"/>
      </w:pPr>
      <w:rPr>
        <w:rFonts w:ascii="Noto Sans Symbols" w:eastAsia="Times New Roman" w:hAnsi="Noto Sans Symbols"/>
      </w:rPr>
    </w:lvl>
    <w:lvl w:ilvl="4">
      <w:start w:val="1"/>
      <w:numFmt w:val="bullet"/>
      <w:lvlText w:val="o"/>
      <w:lvlJc w:val="left"/>
      <w:pPr>
        <w:ind w:left="3598" w:hanging="360"/>
      </w:pPr>
      <w:rPr>
        <w:rFonts w:ascii="Courier New" w:eastAsia="Times New Roman" w:hAnsi="Courier New"/>
      </w:rPr>
    </w:lvl>
    <w:lvl w:ilvl="5">
      <w:start w:val="1"/>
      <w:numFmt w:val="bullet"/>
      <w:lvlText w:val="▪"/>
      <w:lvlJc w:val="left"/>
      <w:pPr>
        <w:ind w:left="4318" w:hanging="360"/>
      </w:pPr>
      <w:rPr>
        <w:rFonts w:ascii="Noto Sans Symbols" w:eastAsia="Times New Roman" w:hAnsi="Noto Sans Symbols"/>
      </w:rPr>
    </w:lvl>
    <w:lvl w:ilvl="6">
      <w:start w:val="1"/>
      <w:numFmt w:val="bullet"/>
      <w:lvlText w:val="●"/>
      <w:lvlJc w:val="left"/>
      <w:pPr>
        <w:ind w:left="5038" w:hanging="360"/>
      </w:pPr>
      <w:rPr>
        <w:rFonts w:ascii="Noto Sans Symbols" w:eastAsia="Times New Roman" w:hAnsi="Noto Sans Symbols"/>
      </w:rPr>
    </w:lvl>
    <w:lvl w:ilvl="7">
      <w:start w:val="1"/>
      <w:numFmt w:val="bullet"/>
      <w:lvlText w:val="o"/>
      <w:lvlJc w:val="left"/>
      <w:pPr>
        <w:ind w:left="5758" w:hanging="360"/>
      </w:pPr>
      <w:rPr>
        <w:rFonts w:ascii="Courier New" w:eastAsia="Times New Roman" w:hAnsi="Courier New"/>
      </w:rPr>
    </w:lvl>
    <w:lvl w:ilvl="8">
      <w:start w:val="1"/>
      <w:numFmt w:val="bullet"/>
      <w:lvlText w:val="▪"/>
      <w:lvlJc w:val="left"/>
      <w:pPr>
        <w:ind w:left="6478" w:hanging="360"/>
      </w:pPr>
      <w:rPr>
        <w:rFonts w:ascii="Noto Sans Symbols" w:eastAsia="Times New Roman" w:hAnsi="Noto Sans Symbols"/>
      </w:rPr>
    </w:lvl>
  </w:abstractNum>
  <w:num w:numId="1">
    <w:abstractNumId w:val="6"/>
  </w:num>
  <w:num w:numId="2">
    <w:abstractNumId w:val="3"/>
  </w:num>
  <w:num w:numId="3">
    <w:abstractNumId w:val="4"/>
  </w:num>
  <w:num w:numId="4">
    <w:abstractNumId w:val="22"/>
  </w:num>
  <w:num w:numId="5">
    <w:abstractNumId w:val="5"/>
  </w:num>
  <w:num w:numId="6">
    <w:abstractNumId w:val="0"/>
  </w:num>
  <w:num w:numId="7">
    <w:abstractNumId w:val="16"/>
  </w:num>
  <w:num w:numId="8">
    <w:abstractNumId w:val="1"/>
  </w:num>
  <w:num w:numId="9">
    <w:abstractNumId w:val="2"/>
  </w:num>
  <w:num w:numId="10">
    <w:abstractNumId w:val="9"/>
  </w:num>
  <w:num w:numId="11">
    <w:abstractNumId w:val="19"/>
  </w:num>
  <w:num w:numId="12">
    <w:abstractNumId w:val="29"/>
  </w:num>
  <w:num w:numId="13">
    <w:abstractNumId w:val="20"/>
  </w:num>
  <w:num w:numId="14">
    <w:abstractNumId w:val="12"/>
  </w:num>
  <w:num w:numId="15">
    <w:abstractNumId w:val="13"/>
  </w:num>
  <w:num w:numId="16">
    <w:abstractNumId w:val="28"/>
  </w:num>
  <w:num w:numId="17">
    <w:abstractNumId w:val="30"/>
  </w:num>
  <w:num w:numId="18">
    <w:abstractNumId w:val="31"/>
  </w:num>
  <w:num w:numId="19">
    <w:abstractNumId w:val="24"/>
  </w:num>
  <w:num w:numId="20">
    <w:abstractNumId w:val="23"/>
  </w:num>
  <w:num w:numId="21">
    <w:abstractNumId w:val="17"/>
  </w:num>
  <w:num w:numId="22">
    <w:abstractNumId w:val="15"/>
  </w:num>
  <w:num w:numId="23">
    <w:abstractNumId w:val="27"/>
  </w:num>
  <w:num w:numId="24">
    <w:abstractNumId w:val="21"/>
  </w:num>
  <w:num w:numId="25">
    <w:abstractNumId w:val="26"/>
  </w:num>
  <w:num w:numId="26">
    <w:abstractNumId w:val="25"/>
  </w:num>
  <w:num w:numId="27">
    <w:abstractNumId w:val="14"/>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36DC8"/>
    <w:rsid w:val="000412DC"/>
    <w:rsid w:val="00065300"/>
    <w:rsid w:val="00096DA2"/>
    <w:rsid w:val="00102171"/>
    <w:rsid w:val="00102A63"/>
    <w:rsid w:val="00106504"/>
    <w:rsid w:val="001502B2"/>
    <w:rsid w:val="001B1366"/>
    <w:rsid w:val="001B6265"/>
    <w:rsid w:val="001D2F30"/>
    <w:rsid w:val="001D4BB5"/>
    <w:rsid w:val="0020175D"/>
    <w:rsid w:val="00214225"/>
    <w:rsid w:val="00260E2E"/>
    <w:rsid w:val="002B72AC"/>
    <w:rsid w:val="00311B85"/>
    <w:rsid w:val="003261B3"/>
    <w:rsid w:val="00342769"/>
    <w:rsid w:val="00355588"/>
    <w:rsid w:val="00363916"/>
    <w:rsid w:val="00385856"/>
    <w:rsid w:val="003F02D8"/>
    <w:rsid w:val="003F0A35"/>
    <w:rsid w:val="00400832"/>
    <w:rsid w:val="004206E3"/>
    <w:rsid w:val="004379A6"/>
    <w:rsid w:val="00456C18"/>
    <w:rsid w:val="00463529"/>
    <w:rsid w:val="00482D74"/>
    <w:rsid w:val="00491827"/>
    <w:rsid w:val="00496316"/>
    <w:rsid w:val="004C6D24"/>
    <w:rsid w:val="004E0FF9"/>
    <w:rsid w:val="00502C11"/>
    <w:rsid w:val="00505200"/>
    <w:rsid w:val="0051450E"/>
    <w:rsid w:val="00552439"/>
    <w:rsid w:val="00560449"/>
    <w:rsid w:val="005710F3"/>
    <w:rsid w:val="005C61C0"/>
    <w:rsid w:val="005D658F"/>
    <w:rsid w:val="005E36CA"/>
    <w:rsid w:val="00601DCB"/>
    <w:rsid w:val="00611936"/>
    <w:rsid w:val="00614AAA"/>
    <w:rsid w:val="00625247"/>
    <w:rsid w:val="00626E63"/>
    <w:rsid w:val="00627136"/>
    <w:rsid w:val="006617DC"/>
    <w:rsid w:val="00663617"/>
    <w:rsid w:val="006909D3"/>
    <w:rsid w:val="006A0926"/>
    <w:rsid w:val="006B1AFA"/>
    <w:rsid w:val="006B67B0"/>
    <w:rsid w:val="006C0F45"/>
    <w:rsid w:val="006D6DF4"/>
    <w:rsid w:val="006F0E04"/>
    <w:rsid w:val="00716BC3"/>
    <w:rsid w:val="00750DBF"/>
    <w:rsid w:val="0076051C"/>
    <w:rsid w:val="00766DE4"/>
    <w:rsid w:val="007729C8"/>
    <w:rsid w:val="0078559B"/>
    <w:rsid w:val="007B19D4"/>
    <w:rsid w:val="007B2732"/>
    <w:rsid w:val="007B4F92"/>
    <w:rsid w:val="007C3611"/>
    <w:rsid w:val="007F3797"/>
    <w:rsid w:val="00800033"/>
    <w:rsid w:val="00813CE2"/>
    <w:rsid w:val="00814480"/>
    <w:rsid w:val="00846432"/>
    <w:rsid w:val="00851B77"/>
    <w:rsid w:val="0086228E"/>
    <w:rsid w:val="00863DFF"/>
    <w:rsid w:val="008D2458"/>
    <w:rsid w:val="008D3670"/>
    <w:rsid w:val="00903436"/>
    <w:rsid w:val="00916A5D"/>
    <w:rsid w:val="00921680"/>
    <w:rsid w:val="00931270"/>
    <w:rsid w:val="00955BAF"/>
    <w:rsid w:val="00996BFF"/>
    <w:rsid w:val="009B0036"/>
    <w:rsid w:val="009C598C"/>
    <w:rsid w:val="009D70E0"/>
    <w:rsid w:val="00A1041E"/>
    <w:rsid w:val="00A14629"/>
    <w:rsid w:val="00A50F67"/>
    <w:rsid w:val="00A52318"/>
    <w:rsid w:val="00A54CFB"/>
    <w:rsid w:val="00A57295"/>
    <w:rsid w:val="00A57787"/>
    <w:rsid w:val="00A62695"/>
    <w:rsid w:val="00A70489"/>
    <w:rsid w:val="00B144FA"/>
    <w:rsid w:val="00B47250"/>
    <w:rsid w:val="00B50734"/>
    <w:rsid w:val="00B81EA3"/>
    <w:rsid w:val="00BC4423"/>
    <w:rsid w:val="00C04219"/>
    <w:rsid w:val="00C16E47"/>
    <w:rsid w:val="00C1736D"/>
    <w:rsid w:val="00C31B37"/>
    <w:rsid w:val="00C336C2"/>
    <w:rsid w:val="00C6353C"/>
    <w:rsid w:val="00C72132"/>
    <w:rsid w:val="00C76D8F"/>
    <w:rsid w:val="00C8735B"/>
    <w:rsid w:val="00C97DAB"/>
    <w:rsid w:val="00CA6CFB"/>
    <w:rsid w:val="00CE3747"/>
    <w:rsid w:val="00CF25C6"/>
    <w:rsid w:val="00D626B8"/>
    <w:rsid w:val="00D7605C"/>
    <w:rsid w:val="00D83AF7"/>
    <w:rsid w:val="00D95F78"/>
    <w:rsid w:val="00DA567C"/>
    <w:rsid w:val="00DA748F"/>
    <w:rsid w:val="00DB311E"/>
    <w:rsid w:val="00DC0C1F"/>
    <w:rsid w:val="00DF0048"/>
    <w:rsid w:val="00E03C64"/>
    <w:rsid w:val="00E2172E"/>
    <w:rsid w:val="00E369F5"/>
    <w:rsid w:val="00E4687D"/>
    <w:rsid w:val="00EC1844"/>
    <w:rsid w:val="00F179C3"/>
    <w:rsid w:val="00F5257C"/>
    <w:rsid w:val="00F711F7"/>
    <w:rsid w:val="00F85EB6"/>
    <w:rsid w:val="00FA66AE"/>
    <w:rsid w:val="00FB3838"/>
    <w:rsid w:val="00FB4CFE"/>
    <w:rsid w:val="00FD2E80"/>
    <w:rsid w:val="00FE1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4071"/>
  <w15:docId w15:val="{E720B4FA-FA9A-4505-B7E3-E3DFE13F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paragraph" w:styleId="10">
    <w:name w:val="heading 1"/>
    <w:basedOn w:val="a"/>
    <w:next w:val="a"/>
    <w:link w:val="11"/>
    <w:uiPriority w:val="99"/>
    <w:qFormat/>
    <w:rsid w:val="00FB4CFE"/>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9"/>
    <w:unhideWhenUsed/>
    <w:qFormat/>
    <w:rsid w:val="00FB4CFE"/>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9"/>
    <w:unhideWhenUsed/>
    <w:qFormat/>
    <w:rsid w:val="00FB4CFE"/>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9"/>
    <w:unhideWhenUsed/>
    <w:qFormat/>
    <w:rsid w:val="00FB4CFE"/>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9"/>
    <w:unhideWhenUsed/>
    <w:qFormat/>
    <w:rsid w:val="00FB4CFE"/>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9"/>
    <w:unhideWhenUsed/>
    <w:qFormat/>
    <w:rsid w:val="00FB4CFE"/>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4"/>
    <w:uiPriority w:val="39"/>
    <w:rsid w:val="00CF25C6"/>
    <w:pPr>
      <w:spacing w:after="0" w:line="240" w:lineRule="auto"/>
    </w:pPr>
    <w:rPr>
      <w:rFonts w:ascii="Calibri" w:eastAsia="Calibri" w:hAnsi="Calibri" w:cs="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uiPriority w:val="99"/>
    <w:qFormat/>
    <w:rsid w:val="00311B85"/>
    <w:pPr>
      <w:spacing w:after="200" w:line="276" w:lineRule="auto"/>
      <w:ind w:left="720"/>
      <w:contextualSpacing/>
    </w:pPr>
    <w:rPr>
      <w:lang w:val="ru-RU"/>
    </w:rPr>
  </w:style>
  <w:style w:type="character" w:customStyle="1" w:styleId="a6">
    <w:name w:val="Абзац списка Знак"/>
    <w:link w:val="a5"/>
    <w:uiPriority w:val="34"/>
    <w:locked/>
    <w:rsid w:val="00311B85"/>
  </w:style>
  <w:style w:type="paragraph" w:customStyle="1" w:styleId="13">
    <w:name w:val="Обычный1"/>
    <w:qFormat/>
    <w:rsid w:val="001B6265"/>
    <w:pPr>
      <w:tabs>
        <w:tab w:val="left" w:pos="708"/>
      </w:tabs>
      <w:suppressAutoHyphens/>
      <w:spacing w:after="200" w:line="276" w:lineRule="auto"/>
    </w:pPr>
    <w:rPr>
      <w:rFonts w:ascii="Times New Roman" w:eastAsia="Times New Roman" w:hAnsi="Times New Roman" w:cs="Times New Roman"/>
      <w:color w:val="00000A"/>
      <w:sz w:val="24"/>
      <w:szCs w:val="24"/>
      <w:lang w:eastAsia="ru-RU"/>
    </w:rPr>
  </w:style>
  <w:style w:type="paragraph" w:customStyle="1" w:styleId="a7">
    <w:name w:val="Базовый"/>
    <w:rsid w:val="001B6265"/>
    <w:pPr>
      <w:widowControl w:val="0"/>
      <w:suppressAutoHyphens/>
      <w:spacing w:after="0" w:line="100" w:lineRule="atLeast"/>
    </w:pPr>
    <w:rPr>
      <w:rFonts w:ascii="Times New Roman CYR" w:eastAsia="Times New Roman" w:hAnsi="Times New Roman CYR" w:cs="Times New Roman CYR"/>
      <w:sz w:val="24"/>
      <w:szCs w:val="24"/>
      <w:lang w:eastAsia="ru-RU"/>
    </w:rPr>
  </w:style>
  <w:style w:type="character" w:customStyle="1" w:styleId="11">
    <w:name w:val="Заголовок 1 Знак"/>
    <w:basedOn w:val="a0"/>
    <w:link w:val="10"/>
    <w:uiPriority w:val="99"/>
    <w:rsid w:val="00FB4CFE"/>
    <w:rPr>
      <w:rFonts w:ascii="Calibri" w:eastAsia="Calibri" w:hAnsi="Calibri" w:cs="Calibri"/>
      <w:b/>
      <w:sz w:val="48"/>
      <w:szCs w:val="48"/>
      <w:lang w:val="uk-UA" w:eastAsia="uk-UA"/>
    </w:rPr>
  </w:style>
  <w:style w:type="character" w:customStyle="1" w:styleId="20">
    <w:name w:val="Заголовок 2 Знак"/>
    <w:basedOn w:val="a0"/>
    <w:link w:val="2"/>
    <w:uiPriority w:val="99"/>
    <w:rsid w:val="00FB4CFE"/>
    <w:rPr>
      <w:rFonts w:ascii="Calibri" w:eastAsia="Calibri" w:hAnsi="Calibri" w:cs="Calibri"/>
      <w:b/>
      <w:sz w:val="36"/>
      <w:szCs w:val="36"/>
      <w:lang w:val="uk-UA" w:eastAsia="uk-UA"/>
    </w:rPr>
  </w:style>
  <w:style w:type="character" w:customStyle="1" w:styleId="30">
    <w:name w:val="Заголовок 3 Знак"/>
    <w:basedOn w:val="a0"/>
    <w:link w:val="3"/>
    <w:uiPriority w:val="99"/>
    <w:rsid w:val="00FB4CFE"/>
    <w:rPr>
      <w:rFonts w:ascii="Calibri" w:eastAsia="Calibri" w:hAnsi="Calibri" w:cs="Calibri"/>
      <w:b/>
      <w:sz w:val="28"/>
      <w:szCs w:val="28"/>
      <w:lang w:val="uk-UA" w:eastAsia="uk-UA"/>
    </w:rPr>
  </w:style>
  <w:style w:type="character" w:customStyle="1" w:styleId="40">
    <w:name w:val="Заголовок 4 Знак"/>
    <w:basedOn w:val="a0"/>
    <w:link w:val="4"/>
    <w:uiPriority w:val="99"/>
    <w:rsid w:val="00FB4CFE"/>
    <w:rPr>
      <w:rFonts w:ascii="Calibri" w:eastAsia="Calibri" w:hAnsi="Calibri" w:cs="Calibri"/>
      <w:b/>
      <w:sz w:val="24"/>
      <w:szCs w:val="24"/>
      <w:lang w:val="uk-UA" w:eastAsia="uk-UA"/>
    </w:rPr>
  </w:style>
  <w:style w:type="character" w:customStyle="1" w:styleId="50">
    <w:name w:val="Заголовок 5 Знак"/>
    <w:basedOn w:val="a0"/>
    <w:link w:val="5"/>
    <w:uiPriority w:val="99"/>
    <w:rsid w:val="00FB4CFE"/>
    <w:rPr>
      <w:rFonts w:ascii="Calibri" w:eastAsia="Calibri" w:hAnsi="Calibri" w:cs="Calibri"/>
      <w:b/>
      <w:lang w:val="uk-UA" w:eastAsia="uk-UA"/>
    </w:rPr>
  </w:style>
  <w:style w:type="character" w:customStyle="1" w:styleId="60">
    <w:name w:val="Заголовок 6 Знак"/>
    <w:basedOn w:val="a0"/>
    <w:link w:val="6"/>
    <w:uiPriority w:val="99"/>
    <w:rsid w:val="00FB4CFE"/>
    <w:rPr>
      <w:rFonts w:ascii="Calibri" w:eastAsia="Calibri" w:hAnsi="Calibri" w:cs="Calibri"/>
      <w:b/>
      <w:sz w:val="20"/>
      <w:szCs w:val="20"/>
      <w:lang w:val="uk-UA" w:eastAsia="uk-UA"/>
    </w:rPr>
  </w:style>
  <w:style w:type="numbering" w:customStyle="1" w:styleId="14">
    <w:name w:val="Нет списка1"/>
    <w:next w:val="a2"/>
    <w:uiPriority w:val="99"/>
    <w:semiHidden/>
    <w:unhideWhenUsed/>
    <w:rsid w:val="00FB4CFE"/>
  </w:style>
  <w:style w:type="table" w:customStyle="1" w:styleId="TableNormal">
    <w:name w:val="Table Normal"/>
    <w:rsid w:val="00FB4CFE"/>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99"/>
    <w:qFormat/>
    <w:rsid w:val="00FB4CFE"/>
    <w:pPr>
      <w:keepNext/>
      <w:keepLines/>
      <w:spacing w:before="480" w:after="120"/>
    </w:pPr>
    <w:rPr>
      <w:rFonts w:ascii="Calibri" w:eastAsia="Calibri" w:hAnsi="Calibri" w:cs="Calibri"/>
      <w:b/>
      <w:sz w:val="72"/>
      <w:szCs w:val="72"/>
      <w:lang w:eastAsia="uk-UA"/>
    </w:rPr>
  </w:style>
  <w:style w:type="character" w:customStyle="1" w:styleId="a9">
    <w:name w:val="Название Знак"/>
    <w:basedOn w:val="a0"/>
    <w:link w:val="a8"/>
    <w:uiPriority w:val="99"/>
    <w:rsid w:val="00FB4CFE"/>
    <w:rPr>
      <w:rFonts w:ascii="Calibri" w:eastAsia="Calibri" w:hAnsi="Calibri" w:cs="Calibri"/>
      <w:b/>
      <w:sz w:val="72"/>
      <w:szCs w:val="72"/>
      <w:lang w:val="uk-UA" w:eastAsia="uk-UA"/>
    </w:rPr>
  </w:style>
  <w:style w:type="paragraph" w:styleId="aa">
    <w:name w:val="Subtitle"/>
    <w:basedOn w:val="a"/>
    <w:next w:val="a"/>
    <w:link w:val="ab"/>
    <w:uiPriority w:val="99"/>
    <w:qFormat/>
    <w:rsid w:val="00FB4CFE"/>
    <w:pPr>
      <w:keepNext/>
      <w:keepLines/>
      <w:pBdr>
        <w:top w:val="nil"/>
        <w:left w:val="nil"/>
        <w:bottom w:val="nil"/>
        <w:right w:val="nil"/>
        <w:between w:val="nil"/>
      </w:pBdr>
      <w:spacing w:before="360" w:after="80"/>
    </w:pPr>
    <w:rPr>
      <w:rFonts w:ascii="Georgia" w:eastAsia="Georgia" w:hAnsi="Georgia" w:cs="Georgia"/>
      <w:i/>
      <w:color w:val="666666"/>
      <w:sz w:val="48"/>
      <w:szCs w:val="48"/>
      <w:lang w:eastAsia="uk-UA"/>
    </w:rPr>
  </w:style>
  <w:style w:type="character" w:customStyle="1" w:styleId="ab">
    <w:name w:val="Подзаголовок Знак"/>
    <w:basedOn w:val="a0"/>
    <w:link w:val="aa"/>
    <w:uiPriority w:val="99"/>
    <w:rsid w:val="00FB4CFE"/>
    <w:rPr>
      <w:rFonts w:ascii="Georgia" w:eastAsia="Georgia" w:hAnsi="Georgia" w:cs="Georgia"/>
      <w:i/>
      <w:color w:val="666666"/>
      <w:sz w:val="48"/>
      <w:szCs w:val="48"/>
      <w:lang w:val="uk-UA" w:eastAsia="uk-UA"/>
    </w:rPr>
  </w:style>
  <w:style w:type="character" w:styleId="ac">
    <w:name w:val="Hyperlink"/>
    <w:basedOn w:val="a0"/>
    <w:uiPriority w:val="99"/>
    <w:unhideWhenUsed/>
    <w:rsid w:val="00FB4CFE"/>
    <w:rPr>
      <w:color w:val="0000FF"/>
      <w:u w:val="single"/>
    </w:rPr>
  </w:style>
  <w:style w:type="paragraph" w:customStyle="1" w:styleId="rvps2">
    <w:name w:val="rvps2"/>
    <w:basedOn w:val="a"/>
    <w:uiPriority w:val="99"/>
    <w:rsid w:val="00FB4CFE"/>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table" w:customStyle="1" w:styleId="21">
    <w:name w:val="Сетка таблицы2"/>
    <w:basedOn w:val="a1"/>
    <w:next w:val="a4"/>
    <w:uiPriority w:val="99"/>
    <w:rsid w:val="00FB4CFE"/>
    <w:pPr>
      <w:spacing w:after="0" w:line="240" w:lineRule="auto"/>
    </w:pPr>
    <w:rPr>
      <w:rFonts w:ascii="Calibri" w:eastAsia="Calibri" w:hAnsi="Calibri" w:cs="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FB4CFE"/>
    <w:rPr>
      <w:sz w:val="16"/>
      <w:szCs w:val="16"/>
    </w:rPr>
  </w:style>
  <w:style w:type="paragraph" w:styleId="ae">
    <w:name w:val="annotation text"/>
    <w:basedOn w:val="a"/>
    <w:link w:val="af"/>
    <w:uiPriority w:val="99"/>
    <w:unhideWhenUsed/>
    <w:rsid w:val="00FB4CFE"/>
    <w:pPr>
      <w:spacing w:line="240" w:lineRule="auto"/>
    </w:pPr>
    <w:rPr>
      <w:rFonts w:ascii="Calibri" w:eastAsia="Calibri" w:hAnsi="Calibri" w:cs="Calibri"/>
      <w:sz w:val="20"/>
      <w:szCs w:val="20"/>
      <w:lang w:eastAsia="uk-UA"/>
    </w:rPr>
  </w:style>
  <w:style w:type="character" w:customStyle="1" w:styleId="af">
    <w:name w:val="Текст примечания Знак"/>
    <w:basedOn w:val="a0"/>
    <w:link w:val="ae"/>
    <w:uiPriority w:val="99"/>
    <w:rsid w:val="00FB4CFE"/>
    <w:rPr>
      <w:rFonts w:ascii="Calibri" w:eastAsia="Calibri" w:hAnsi="Calibri" w:cs="Calibri"/>
      <w:sz w:val="20"/>
      <w:szCs w:val="20"/>
      <w:lang w:val="uk-UA" w:eastAsia="uk-UA"/>
    </w:rPr>
  </w:style>
  <w:style w:type="paragraph" w:styleId="af0">
    <w:name w:val="annotation subject"/>
    <w:basedOn w:val="ae"/>
    <w:next w:val="ae"/>
    <w:link w:val="af1"/>
    <w:uiPriority w:val="99"/>
    <w:semiHidden/>
    <w:unhideWhenUsed/>
    <w:rsid w:val="00FB4CFE"/>
    <w:rPr>
      <w:b/>
      <w:bCs/>
    </w:rPr>
  </w:style>
  <w:style w:type="character" w:customStyle="1" w:styleId="af1">
    <w:name w:val="Тема примечания Знак"/>
    <w:basedOn w:val="af"/>
    <w:link w:val="af0"/>
    <w:uiPriority w:val="99"/>
    <w:semiHidden/>
    <w:rsid w:val="00FB4CFE"/>
    <w:rPr>
      <w:rFonts w:ascii="Calibri" w:eastAsia="Calibri" w:hAnsi="Calibri" w:cs="Calibri"/>
      <w:b/>
      <w:bCs/>
      <w:sz w:val="20"/>
      <w:szCs w:val="20"/>
      <w:lang w:val="uk-UA" w:eastAsia="uk-UA"/>
    </w:rPr>
  </w:style>
  <w:style w:type="paragraph" w:styleId="af2">
    <w:name w:val="Balloon Text"/>
    <w:basedOn w:val="a"/>
    <w:link w:val="af3"/>
    <w:uiPriority w:val="99"/>
    <w:semiHidden/>
    <w:unhideWhenUsed/>
    <w:rsid w:val="00FB4CFE"/>
    <w:pPr>
      <w:spacing w:after="0" w:line="240" w:lineRule="auto"/>
    </w:pPr>
    <w:rPr>
      <w:rFonts w:ascii="Segoe UI" w:eastAsia="Calibri" w:hAnsi="Segoe UI" w:cs="Segoe UI"/>
      <w:sz w:val="18"/>
      <w:szCs w:val="18"/>
      <w:lang w:eastAsia="uk-UA"/>
    </w:rPr>
  </w:style>
  <w:style w:type="character" w:customStyle="1" w:styleId="af3">
    <w:name w:val="Текст выноски Знак"/>
    <w:basedOn w:val="a0"/>
    <w:link w:val="af2"/>
    <w:uiPriority w:val="99"/>
    <w:semiHidden/>
    <w:rsid w:val="00FB4CFE"/>
    <w:rPr>
      <w:rFonts w:ascii="Segoe UI" w:eastAsia="Calibri" w:hAnsi="Segoe UI" w:cs="Segoe UI"/>
      <w:sz w:val="18"/>
      <w:szCs w:val="18"/>
      <w:lang w:val="uk-UA" w:eastAsia="uk-UA"/>
    </w:rPr>
  </w:style>
  <w:style w:type="character" w:customStyle="1" w:styleId="base">
    <w:name w:val="base"/>
    <w:basedOn w:val="a0"/>
    <w:rsid w:val="00FB4CFE"/>
  </w:style>
  <w:style w:type="table" w:customStyle="1" w:styleId="TableNormal1">
    <w:name w:val="Table Normal1"/>
    <w:uiPriority w:val="99"/>
    <w:rsid w:val="00FB4CFE"/>
    <w:rPr>
      <w:rFonts w:ascii="Calibri" w:eastAsia="Times New Roman" w:hAnsi="Calibri" w:cs="Calibri"/>
      <w:lang w:val="uk-UA" w:eastAsia="uk-UA"/>
    </w:rPr>
    <w:tblPr>
      <w:tblCellMar>
        <w:top w:w="0" w:type="dxa"/>
        <w:left w:w="0" w:type="dxa"/>
        <w:bottom w:w="0" w:type="dxa"/>
        <w:right w:w="0" w:type="dxa"/>
      </w:tblCellMar>
    </w:tblPr>
  </w:style>
  <w:style w:type="table" w:customStyle="1" w:styleId="TableNormal5">
    <w:name w:val="Table Normal5"/>
    <w:uiPriority w:val="99"/>
    <w:rsid w:val="00FB4CFE"/>
    <w:rPr>
      <w:rFonts w:ascii="Calibri" w:eastAsia="Times New Roman" w:hAnsi="Calibri" w:cs="Calibri"/>
      <w:lang w:val="uk-UA" w:eastAsia="uk-UA"/>
    </w:rPr>
    <w:tblPr>
      <w:tblCellMar>
        <w:top w:w="0" w:type="dxa"/>
        <w:left w:w="0" w:type="dxa"/>
        <w:bottom w:w="0" w:type="dxa"/>
        <w:right w:w="0" w:type="dxa"/>
      </w:tblCellMar>
    </w:tblPr>
  </w:style>
  <w:style w:type="table" w:customStyle="1" w:styleId="TableNormal4">
    <w:name w:val="Table Normal4"/>
    <w:uiPriority w:val="99"/>
    <w:rsid w:val="00FB4CFE"/>
    <w:rPr>
      <w:rFonts w:ascii="Calibri" w:eastAsia="Times New Roman" w:hAnsi="Calibri" w:cs="Calibri"/>
      <w:lang w:val="uk-UA" w:eastAsia="uk-UA"/>
    </w:rPr>
    <w:tblPr>
      <w:tblCellMar>
        <w:top w:w="0" w:type="dxa"/>
        <w:left w:w="0" w:type="dxa"/>
        <w:bottom w:w="0" w:type="dxa"/>
        <w:right w:w="0" w:type="dxa"/>
      </w:tblCellMar>
    </w:tblPr>
  </w:style>
  <w:style w:type="table" w:customStyle="1" w:styleId="TableNormal3">
    <w:name w:val="Table Normal3"/>
    <w:uiPriority w:val="99"/>
    <w:rsid w:val="00FB4CFE"/>
    <w:rPr>
      <w:rFonts w:ascii="Calibri" w:eastAsia="Times New Roman" w:hAnsi="Calibri" w:cs="Calibri"/>
      <w:lang w:val="uk-UA" w:eastAsia="uk-UA"/>
    </w:rPr>
    <w:tblPr>
      <w:tblCellMar>
        <w:top w:w="0" w:type="dxa"/>
        <w:left w:w="0" w:type="dxa"/>
        <w:bottom w:w="0" w:type="dxa"/>
        <w:right w:w="0" w:type="dxa"/>
      </w:tblCellMar>
    </w:tblPr>
  </w:style>
  <w:style w:type="table" w:customStyle="1" w:styleId="TableNormal2">
    <w:name w:val="Table Normal2"/>
    <w:uiPriority w:val="99"/>
    <w:rsid w:val="00FB4CFE"/>
    <w:rPr>
      <w:rFonts w:ascii="Calibri" w:eastAsia="Times New Roman" w:hAnsi="Calibri" w:cs="Calibri"/>
      <w:lang w:val="uk-UA" w:eastAsia="uk-UA"/>
    </w:rPr>
    <w:tblPr>
      <w:tblCellMar>
        <w:top w:w="0" w:type="dxa"/>
        <w:left w:w="0" w:type="dxa"/>
        <w:bottom w:w="0" w:type="dxa"/>
        <w:right w:w="0" w:type="dxa"/>
      </w:tblCellMar>
    </w:tblPr>
  </w:style>
  <w:style w:type="paragraph" w:styleId="af4">
    <w:name w:val="Normal (Web)"/>
    <w:basedOn w:val="a"/>
    <w:uiPriority w:val="99"/>
    <w:semiHidden/>
    <w:rsid w:val="00FB4CF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Маркірований список1"/>
    <w:basedOn w:val="a"/>
    <w:uiPriority w:val="99"/>
    <w:rsid w:val="00FB4CFE"/>
    <w:pPr>
      <w:numPr>
        <w:numId w:val="12"/>
      </w:numPr>
      <w:suppressAutoHyphens/>
      <w:spacing w:after="0" w:line="1" w:lineRule="atLeast"/>
      <w:ind w:leftChars="-1" w:left="-1" w:hangingChars="1" w:hanging="1"/>
      <w:textDirection w:val="btLr"/>
      <w:textAlignment w:val="top"/>
      <w:outlineLvl w:val="0"/>
    </w:pPr>
    <w:rPr>
      <w:rFonts w:ascii="Arial" w:eastAsia="Times New Roman" w:hAnsi="Arial" w:cs="Arial"/>
      <w:position w:val="-1"/>
      <w:sz w:val="24"/>
      <w:szCs w:val="24"/>
      <w:lang w:val="ru-RU" w:eastAsia="uk-UA"/>
    </w:rPr>
  </w:style>
  <w:style w:type="table" w:customStyle="1" w:styleId="TableNormal11">
    <w:name w:val="Table Normal11"/>
    <w:uiPriority w:val="99"/>
    <w:rsid w:val="00FB4CFE"/>
    <w:pPr>
      <w:spacing w:after="0" w:line="276" w:lineRule="auto"/>
      <w:ind w:hanging="1"/>
    </w:pPr>
    <w:rPr>
      <w:rFonts w:ascii="Arial" w:eastAsia="Times New Roman" w:hAnsi="Arial" w:cs="Arial"/>
      <w:lang w:val="uk-UA" w:eastAsia="uk-UA"/>
    </w:rPr>
    <w:tblPr>
      <w:tblCellMar>
        <w:top w:w="0" w:type="dxa"/>
        <w:left w:w="0" w:type="dxa"/>
        <w:bottom w:w="0" w:type="dxa"/>
        <w:right w:w="0" w:type="dxa"/>
      </w:tblCellMar>
    </w:tblPr>
  </w:style>
  <w:style w:type="paragraph" w:customStyle="1" w:styleId="15">
    <w:name w:val="Звичайний1"/>
    <w:uiPriority w:val="99"/>
    <w:rsid w:val="00FB4CFE"/>
    <w:pPr>
      <w:suppressAutoHyphens/>
      <w:spacing w:after="0" w:line="1" w:lineRule="atLeast"/>
      <w:ind w:leftChars="-1" w:left="-1" w:hangingChars="1" w:hanging="1"/>
      <w:textDirection w:val="btLr"/>
      <w:textAlignment w:val="top"/>
      <w:outlineLvl w:val="0"/>
    </w:pPr>
    <w:rPr>
      <w:rFonts w:ascii="Arial" w:eastAsia="Times New Roman" w:hAnsi="Arial" w:cs="Arial"/>
      <w:position w:val="-1"/>
      <w:sz w:val="24"/>
      <w:szCs w:val="24"/>
      <w:lang w:eastAsia="uk-UA"/>
    </w:rPr>
  </w:style>
  <w:style w:type="character" w:customStyle="1" w:styleId="16">
    <w:name w:val="Шрифт абзацу за промовчанням1"/>
    <w:uiPriority w:val="99"/>
    <w:rsid w:val="00FB4CFE"/>
    <w:rPr>
      <w:w w:val="100"/>
      <w:effect w:val="none"/>
      <w:vertAlign w:val="baseline"/>
      <w:em w:val="none"/>
    </w:rPr>
  </w:style>
  <w:style w:type="table" w:customStyle="1" w:styleId="17">
    <w:name w:val="Звичайна таблиця1"/>
    <w:uiPriority w:val="99"/>
    <w:rsid w:val="00FB4CFE"/>
    <w:pPr>
      <w:suppressAutoHyphens/>
      <w:spacing w:after="0" w:line="1" w:lineRule="atLeast"/>
      <w:ind w:leftChars="-1" w:left="-1" w:hangingChars="1" w:hanging="1"/>
      <w:textDirection w:val="btLr"/>
      <w:textAlignment w:val="top"/>
      <w:outlineLvl w:val="0"/>
    </w:pPr>
    <w:rPr>
      <w:rFonts w:ascii="Arial" w:eastAsia="Times New Roman" w:hAnsi="Arial" w:cs="Arial"/>
      <w:position w:val="-1"/>
      <w:lang w:val="uk-UA" w:eastAsia="uk-UA"/>
    </w:rPr>
    <w:tblPr>
      <w:tblInd w:w="0" w:type="dxa"/>
      <w:tblCellMar>
        <w:top w:w="0" w:type="dxa"/>
        <w:left w:w="108" w:type="dxa"/>
        <w:bottom w:w="0" w:type="dxa"/>
        <w:right w:w="108" w:type="dxa"/>
      </w:tblCellMar>
    </w:tblPr>
  </w:style>
  <w:style w:type="table" w:customStyle="1" w:styleId="18">
    <w:name w:val="Сітка таблиці1"/>
    <w:basedOn w:val="17"/>
    <w:uiPriority w:val="99"/>
    <w:rsid w:val="00FB4C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Знак"/>
    <w:basedOn w:val="15"/>
    <w:uiPriority w:val="99"/>
    <w:rsid w:val="00FB4CFE"/>
    <w:rPr>
      <w:rFonts w:ascii="Verdana" w:hAnsi="Verdana" w:cs="Verdana"/>
      <w:sz w:val="20"/>
      <w:szCs w:val="20"/>
      <w:lang w:val="en-US" w:eastAsia="en-US"/>
    </w:rPr>
  </w:style>
  <w:style w:type="paragraph" w:customStyle="1" w:styleId="HTML1">
    <w:name w:val="Стандартний HTML1"/>
    <w:basedOn w:val="15"/>
    <w:uiPriority w:val="99"/>
    <w:rsid w:val="00FB4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ий HTML Знак"/>
    <w:uiPriority w:val="99"/>
    <w:rsid w:val="00FB4CFE"/>
    <w:rPr>
      <w:rFonts w:ascii="Courier New" w:hAnsi="Courier New"/>
      <w:w w:val="100"/>
      <w:effect w:val="none"/>
      <w:vertAlign w:val="baseline"/>
      <w:em w:val="none"/>
      <w:lang w:val="ru-RU" w:eastAsia="ru-RU"/>
    </w:rPr>
  </w:style>
  <w:style w:type="character" w:customStyle="1" w:styleId="19">
    <w:name w:val="Виділення1"/>
    <w:uiPriority w:val="99"/>
    <w:rsid w:val="00FB4CFE"/>
    <w:rPr>
      <w:i/>
      <w:w w:val="100"/>
      <w:effect w:val="none"/>
      <w:vertAlign w:val="baseline"/>
      <w:em w:val="none"/>
    </w:rPr>
  </w:style>
  <w:style w:type="paragraph" w:customStyle="1" w:styleId="210">
    <w:name w:val="Основной текст с отступом 21"/>
    <w:basedOn w:val="15"/>
    <w:uiPriority w:val="99"/>
    <w:rsid w:val="00FB4CFE"/>
    <w:pPr>
      <w:widowControl w:val="0"/>
      <w:suppressAutoHyphens w:val="0"/>
      <w:autoSpaceDE w:val="0"/>
      <w:ind w:left="360"/>
      <w:jc w:val="both"/>
    </w:pPr>
    <w:rPr>
      <w:rFonts w:ascii="Times New Roman CYR" w:hAnsi="Times New Roman CYR" w:cs="Times New Roman CYR"/>
      <w:lang w:val="uk-UA"/>
    </w:rPr>
  </w:style>
  <w:style w:type="paragraph" w:customStyle="1" w:styleId="1a">
    <w:name w:val="Нижній колонтитул1"/>
    <w:basedOn w:val="15"/>
    <w:uiPriority w:val="99"/>
    <w:rsid w:val="00FB4CFE"/>
    <w:pPr>
      <w:tabs>
        <w:tab w:val="center" w:pos="4677"/>
        <w:tab w:val="right" w:pos="9355"/>
      </w:tabs>
    </w:pPr>
  </w:style>
  <w:style w:type="character" w:customStyle="1" w:styleId="1b">
    <w:name w:val="Номер сторінки1"/>
    <w:uiPriority w:val="99"/>
    <w:rsid w:val="00FB4CFE"/>
    <w:rPr>
      <w:rFonts w:cs="Times New Roman"/>
      <w:w w:val="100"/>
      <w:effect w:val="none"/>
      <w:vertAlign w:val="baseline"/>
      <w:em w:val="none"/>
    </w:rPr>
  </w:style>
  <w:style w:type="character" w:customStyle="1" w:styleId="1c">
    <w:name w:val="Гіперпосилання1"/>
    <w:uiPriority w:val="99"/>
    <w:rsid w:val="00FB4CFE"/>
    <w:rPr>
      <w:color w:val="0000FF"/>
      <w:w w:val="100"/>
      <w:u w:val="single"/>
      <w:effect w:val="none"/>
      <w:vertAlign w:val="baseline"/>
      <w:em w:val="none"/>
    </w:rPr>
  </w:style>
  <w:style w:type="paragraph" w:customStyle="1" w:styleId="211">
    <w:name w:val="Основний текст з відступом 21"/>
    <w:basedOn w:val="15"/>
    <w:uiPriority w:val="99"/>
    <w:rsid w:val="00FB4CFE"/>
    <w:pPr>
      <w:spacing w:after="120" w:line="480" w:lineRule="auto"/>
      <w:ind w:left="283"/>
    </w:pPr>
    <w:rPr>
      <w:rFonts w:ascii="Calibri" w:hAnsi="Calibri"/>
      <w:sz w:val="22"/>
      <w:szCs w:val="22"/>
    </w:rPr>
  </w:style>
  <w:style w:type="character" w:customStyle="1" w:styleId="22">
    <w:name w:val="Основний текст з відступом 2 Знак"/>
    <w:uiPriority w:val="99"/>
    <w:rsid w:val="00FB4CFE"/>
    <w:rPr>
      <w:rFonts w:ascii="Calibri" w:hAnsi="Calibri"/>
      <w:w w:val="100"/>
      <w:sz w:val="22"/>
      <w:effect w:val="none"/>
      <w:vertAlign w:val="baseline"/>
      <w:em w:val="none"/>
      <w:lang w:val="ru-RU" w:eastAsia="ru-RU"/>
    </w:rPr>
  </w:style>
  <w:style w:type="paragraph" w:customStyle="1" w:styleId="af6">
    <w:name w:val="Знак Знак Знак Знак Знак Знак Знак Знак Знак Знак Знак"/>
    <w:basedOn w:val="15"/>
    <w:uiPriority w:val="99"/>
    <w:rsid w:val="00FB4CFE"/>
    <w:rPr>
      <w:rFonts w:ascii="Verdana" w:hAnsi="Verdana"/>
      <w:sz w:val="20"/>
      <w:szCs w:val="20"/>
      <w:lang w:val="en-US" w:eastAsia="en-US"/>
    </w:rPr>
  </w:style>
  <w:style w:type="paragraph" w:customStyle="1" w:styleId="1d">
    <w:name w:val="Основний текст з відступом1"/>
    <w:basedOn w:val="15"/>
    <w:uiPriority w:val="99"/>
    <w:rsid w:val="00FB4CFE"/>
    <w:pPr>
      <w:spacing w:after="120"/>
      <w:ind w:left="283"/>
    </w:pPr>
  </w:style>
  <w:style w:type="paragraph" w:customStyle="1" w:styleId="1e">
    <w:name w:val="Основний текст1"/>
    <w:basedOn w:val="15"/>
    <w:uiPriority w:val="99"/>
    <w:rsid w:val="00FB4CFE"/>
    <w:pPr>
      <w:spacing w:after="120"/>
    </w:pPr>
  </w:style>
  <w:style w:type="paragraph" w:customStyle="1" w:styleId="af7">
    <w:name w:val="Знак"/>
    <w:basedOn w:val="15"/>
    <w:uiPriority w:val="99"/>
    <w:rsid w:val="00FB4CFE"/>
    <w:rPr>
      <w:rFonts w:ascii="Verdana" w:hAnsi="Verdana" w:cs="Verdana"/>
      <w:sz w:val="20"/>
      <w:szCs w:val="20"/>
      <w:lang w:val="en-US" w:eastAsia="en-US"/>
    </w:rPr>
  </w:style>
  <w:style w:type="paragraph" w:customStyle="1" w:styleId="1f">
    <w:name w:val="Текст у виносці1"/>
    <w:basedOn w:val="15"/>
    <w:uiPriority w:val="99"/>
    <w:rsid w:val="00FB4CFE"/>
    <w:rPr>
      <w:rFonts w:ascii="Tahoma" w:hAnsi="Tahoma" w:cs="Tahoma"/>
      <w:sz w:val="16"/>
      <w:szCs w:val="16"/>
    </w:rPr>
  </w:style>
  <w:style w:type="paragraph" w:customStyle="1" w:styleId="1f0">
    <w:name w:val="Верхній колонтитул1"/>
    <w:basedOn w:val="15"/>
    <w:uiPriority w:val="99"/>
    <w:rsid w:val="00FB4CFE"/>
    <w:pPr>
      <w:tabs>
        <w:tab w:val="center" w:pos="4677"/>
        <w:tab w:val="right" w:pos="9355"/>
      </w:tabs>
    </w:pPr>
  </w:style>
  <w:style w:type="character" w:customStyle="1" w:styleId="af8">
    <w:name w:val="Верхній колонтитул Знак"/>
    <w:uiPriority w:val="99"/>
    <w:rsid w:val="00FB4CFE"/>
    <w:rPr>
      <w:w w:val="100"/>
      <w:sz w:val="24"/>
      <w:effect w:val="none"/>
      <w:vertAlign w:val="baseline"/>
      <w:em w:val="none"/>
    </w:rPr>
  </w:style>
  <w:style w:type="paragraph" w:customStyle="1" w:styleId="1f1">
    <w:name w:val="Звичайний (веб)1"/>
    <w:basedOn w:val="15"/>
    <w:uiPriority w:val="99"/>
    <w:rsid w:val="00FB4CFE"/>
    <w:pPr>
      <w:spacing w:before="100" w:beforeAutospacing="1" w:after="100" w:afterAutospacing="1"/>
    </w:pPr>
  </w:style>
  <w:style w:type="paragraph" w:customStyle="1" w:styleId="af9">
    <w:name w:val="Знак Знак Знак"/>
    <w:basedOn w:val="15"/>
    <w:uiPriority w:val="99"/>
    <w:rsid w:val="00FB4CFE"/>
    <w:rPr>
      <w:rFonts w:ascii="Verdana" w:hAnsi="Verdana" w:cs="Verdana"/>
      <w:sz w:val="20"/>
      <w:szCs w:val="20"/>
      <w:lang w:val="en-US" w:eastAsia="en-US"/>
    </w:rPr>
  </w:style>
  <w:style w:type="character" w:styleId="afa">
    <w:name w:val="Strong"/>
    <w:uiPriority w:val="99"/>
    <w:qFormat/>
    <w:rsid w:val="00FB4CFE"/>
    <w:rPr>
      <w:rFonts w:ascii="Verdana" w:hAnsi="Verdana" w:cs="Times New Roman"/>
      <w:b/>
      <w:w w:val="100"/>
      <w:effect w:val="none"/>
      <w:vertAlign w:val="baseline"/>
      <w:em w:val="none"/>
      <w:lang w:val="en-US" w:eastAsia="en-US"/>
    </w:rPr>
  </w:style>
  <w:style w:type="character" w:customStyle="1" w:styleId="FontStyle13">
    <w:name w:val="Font Style13"/>
    <w:uiPriority w:val="99"/>
    <w:rsid w:val="00FB4CFE"/>
    <w:rPr>
      <w:rFonts w:ascii="Times New Roman" w:hAnsi="Times New Roman"/>
      <w:w w:val="100"/>
      <w:sz w:val="20"/>
      <w:effect w:val="none"/>
      <w:vertAlign w:val="baseline"/>
      <w:em w:val="none"/>
      <w:lang w:val="en-US" w:eastAsia="en-US"/>
    </w:rPr>
  </w:style>
  <w:style w:type="paragraph" w:customStyle="1" w:styleId="Default">
    <w:name w:val="Default"/>
    <w:uiPriority w:val="99"/>
    <w:rsid w:val="00FB4CFE"/>
    <w:pPr>
      <w:suppressAutoHyphens/>
      <w:autoSpaceDE w:val="0"/>
      <w:autoSpaceDN w:val="0"/>
      <w:adjustRightInd w:val="0"/>
      <w:spacing w:after="0" w:line="1" w:lineRule="atLeast"/>
      <w:ind w:leftChars="-1" w:left="-1" w:hangingChars="1" w:hanging="1"/>
      <w:textDirection w:val="btLr"/>
      <w:textAlignment w:val="top"/>
      <w:outlineLvl w:val="0"/>
    </w:pPr>
    <w:rPr>
      <w:rFonts w:ascii="Arial" w:eastAsia="Times New Roman" w:hAnsi="Arial" w:cs="Arial"/>
      <w:color w:val="000000"/>
      <w:position w:val="-1"/>
      <w:sz w:val="24"/>
      <w:szCs w:val="24"/>
      <w:lang w:eastAsia="uk-UA"/>
    </w:rPr>
  </w:style>
  <w:style w:type="character" w:customStyle="1" w:styleId="rvts37">
    <w:name w:val="rvts37"/>
    <w:uiPriority w:val="99"/>
    <w:rsid w:val="00FB4CFE"/>
    <w:rPr>
      <w:rFonts w:cs="Times New Roman"/>
      <w:w w:val="100"/>
      <w:effect w:val="none"/>
      <w:vertAlign w:val="baseline"/>
      <w:em w:val="none"/>
    </w:rPr>
  </w:style>
  <w:style w:type="character" w:customStyle="1" w:styleId="apple-converted-space">
    <w:name w:val="apple-converted-space"/>
    <w:uiPriority w:val="99"/>
    <w:rsid w:val="00FB4CFE"/>
    <w:rPr>
      <w:rFonts w:cs="Times New Roman"/>
      <w:w w:val="100"/>
      <w:effect w:val="none"/>
      <w:vertAlign w:val="baseline"/>
      <w:em w:val="none"/>
    </w:rPr>
  </w:style>
  <w:style w:type="character" w:customStyle="1" w:styleId="rvts46">
    <w:name w:val="rvts46"/>
    <w:uiPriority w:val="99"/>
    <w:rsid w:val="00FB4CFE"/>
    <w:rPr>
      <w:rFonts w:cs="Times New Roman"/>
      <w:w w:val="100"/>
      <w:effect w:val="none"/>
      <w:vertAlign w:val="baseline"/>
      <w:em w:val="none"/>
    </w:rPr>
  </w:style>
  <w:style w:type="character" w:customStyle="1" w:styleId="rvts9">
    <w:name w:val="rvts9"/>
    <w:uiPriority w:val="99"/>
    <w:rsid w:val="00FB4CFE"/>
    <w:rPr>
      <w:w w:val="100"/>
      <w:effect w:val="none"/>
      <w:vertAlign w:val="baseline"/>
      <w:em w:val="none"/>
    </w:rPr>
  </w:style>
  <w:style w:type="character" w:customStyle="1" w:styleId="1f2">
    <w:name w:val="Переглянуте гіперпосилання1"/>
    <w:uiPriority w:val="99"/>
    <w:rsid w:val="00FB4CFE"/>
    <w:rPr>
      <w:color w:val="800080"/>
      <w:w w:val="100"/>
      <w:u w:val="single"/>
      <w:effect w:val="none"/>
      <w:vertAlign w:val="baseline"/>
      <w:em w:val="none"/>
    </w:rPr>
  </w:style>
  <w:style w:type="paragraph" w:customStyle="1" w:styleId="tj2">
    <w:name w:val="tj2"/>
    <w:basedOn w:val="15"/>
    <w:uiPriority w:val="99"/>
    <w:rsid w:val="00FB4CFE"/>
    <w:pPr>
      <w:spacing w:line="250" w:lineRule="atLeast"/>
      <w:jc w:val="both"/>
    </w:pPr>
    <w:rPr>
      <w:sz w:val="20"/>
      <w:szCs w:val="20"/>
    </w:rPr>
  </w:style>
  <w:style w:type="paragraph" w:customStyle="1" w:styleId="31">
    <w:name w:val="Основний текст 31"/>
    <w:basedOn w:val="15"/>
    <w:uiPriority w:val="99"/>
    <w:rsid w:val="00FB4CFE"/>
    <w:pPr>
      <w:spacing w:after="120" w:line="276" w:lineRule="auto"/>
    </w:pPr>
    <w:rPr>
      <w:rFonts w:ascii="Calibri" w:hAnsi="Calibri"/>
      <w:sz w:val="16"/>
      <w:szCs w:val="16"/>
    </w:rPr>
  </w:style>
  <w:style w:type="character" w:customStyle="1" w:styleId="32">
    <w:name w:val="Основний текст 3 Знак"/>
    <w:uiPriority w:val="99"/>
    <w:rsid w:val="00FB4CFE"/>
    <w:rPr>
      <w:rFonts w:ascii="Calibri" w:hAnsi="Calibri"/>
      <w:w w:val="100"/>
      <w:sz w:val="16"/>
      <w:effect w:val="none"/>
      <w:vertAlign w:val="baseline"/>
      <w:em w:val="none"/>
    </w:rPr>
  </w:style>
  <w:style w:type="character" w:customStyle="1" w:styleId="xfmc1">
    <w:name w:val="xfmc1"/>
    <w:uiPriority w:val="99"/>
    <w:rsid w:val="00FB4CFE"/>
    <w:rPr>
      <w:rFonts w:cs="Times New Roman"/>
      <w:w w:val="100"/>
      <w:effect w:val="none"/>
      <w:vertAlign w:val="baseline"/>
      <w:em w:val="none"/>
    </w:rPr>
  </w:style>
  <w:style w:type="paragraph" w:customStyle="1" w:styleId="p63">
    <w:name w:val="p63"/>
    <w:basedOn w:val="15"/>
    <w:uiPriority w:val="99"/>
    <w:rsid w:val="00FB4CFE"/>
    <w:pPr>
      <w:spacing w:before="100" w:beforeAutospacing="1" w:after="100" w:afterAutospacing="1"/>
    </w:pPr>
    <w:rPr>
      <w:lang w:val="uk-UA"/>
    </w:rPr>
  </w:style>
  <w:style w:type="character" w:customStyle="1" w:styleId="s11">
    <w:name w:val="s11"/>
    <w:uiPriority w:val="99"/>
    <w:rsid w:val="00FB4CFE"/>
    <w:rPr>
      <w:rFonts w:cs="Times New Roman"/>
      <w:w w:val="100"/>
      <w:effect w:val="none"/>
      <w:vertAlign w:val="baseline"/>
      <w:em w:val="none"/>
    </w:rPr>
  </w:style>
  <w:style w:type="paragraph" w:customStyle="1" w:styleId="p64">
    <w:name w:val="p64"/>
    <w:basedOn w:val="15"/>
    <w:uiPriority w:val="99"/>
    <w:rsid w:val="00FB4CFE"/>
    <w:pPr>
      <w:spacing w:before="100" w:beforeAutospacing="1" w:after="100" w:afterAutospacing="1"/>
    </w:pPr>
    <w:rPr>
      <w:lang w:val="uk-UA"/>
    </w:rPr>
  </w:style>
  <w:style w:type="paragraph" w:customStyle="1" w:styleId="1f3">
    <w:name w:val="Абзац списку1"/>
    <w:basedOn w:val="15"/>
    <w:uiPriority w:val="99"/>
    <w:rsid w:val="00FB4CFE"/>
    <w:pPr>
      <w:ind w:left="720"/>
    </w:pPr>
  </w:style>
  <w:style w:type="paragraph" w:customStyle="1" w:styleId="212">
    <w:name w:val="Основний текст 21"/>
    <w:basedOn w:val="15"/>
    <w:uiPriority w:val="99"/>
    <w:rsid w:val="00FB4CFE"/>
    <w:pPr>
      <w:spacing w:after="120" w:line="480" w:lineRule="auto"/>
    </w:pPr>
  </w:style>
  <w:style w:type="character" w:customStyle="1" w:styleId="23">
    <w:name w:val="Основний текст 2 Знак"/>
    <w:uiPriority w:val="99"/>
    <w:rsid w:val="00FB4CFE"/>
    <w:rPr>
      <w:w w:val="100"/>
      <w:sz w:val="24"/>
      <w:effect w:val="none"/>
      <w:vertAlign w:val="baseline"/>
      <w:em w:val="none"/>
    </w:rPr>
  </w:style>
  <w:style w:type="character" w:customStyle="1" w:styleId="afb">
    <w:name w:val="Без интервала Знак"/>
    <w:uiPriority w:val="99"/>
    <w:rsid w:val="00FB4CFE"/>
    <w:rPr>
      <w:w w:val="100"/>
      <w:effect w:val="none"/>
      <w:vertAlign w:val="baseline"/>
      <w:em w:val="none"/>
      <w:lang w:val="uk-UA" w:eastAsia="ru-RU"/>
    </w:rPr>
  </w:style>
  <w:style w:type="paragraph" w:customStyle="1" w:styleId="1f4">
    <w:name w:val="Без интервала1"/>
    <w:uiPriority w:val="99"/>
    <w:rsid w:val="00FB4CFE"/>
    <w:pPr>
      <w:suppressAutoHyphens/>
      <w:spacing w:after="0" w:line="1" w:lineRule="atLeast"/>
      <w:ind w:leftChars="-1" w:left="-1" w:hangingChars="1" w:hanging="1"/>
      <w:textDirection w:val="btLr"/>
      <w:textAlignment w:val="top"/>
      <w:outlineLvl w:val="0"/>
    </w:pPr>
    <w:rPr>
      <w:rFonts w:ascii="Arial" w:eastAsia="Times New Roman" w:hAnsi="Arial" w:cs="Arial"/>
      <w:position w:val="-1"/>
      <w:lang w:val="uk-UA" w:eastAsia="uk-UA"/>
    </w:rPr>
  </w:style>
  <w:style w:type="paragraph" w:customStyle="1" w:styleId="1f5">
    <w:name w:val="Без інтервалів1"/>
    <w:uiPriority w:val="99"/>
    <w:rsid w:val="00FB4CFE"/>
    <w:pPr>
      <w:spacing w:after="0" w:line="1" w:lineRule="atLeast"/>
      <w:ind w:leftChars="-1" w:left="-1" w:hangingChars="1" w:hanging="1"/>
      <w:textDirection w:val="btLr"/>
      <w:textAlignment w:val="top"/>
      <w:outlineLvl w:val="0"/>
    </w:pPr>
    <w:rPr>
      <w:rFonts w:ascii="Calibri" w:eastAsia="Times New Roman" w:hAnsi="Calibri" w:cs="Arial"/>
      <w:position w:val="-1"/>
      <w:lang w:eastAsia="ar-SA"/>
    </w:rPr>
  </w:style>
  <w:style w:type="character" w:customStyle="1" w:styleId="afc">
    <w:name w:val="Без інтервалів Знак"/>
    <w:uiPriority w:val="99"/>
    <w:rsid w:val="00FB4CFE"/>
    <w:rPr>
      <w:rFonts w:ascii="Calibri" w:hAnsi="Calibri"/>
      <w:w w:val="100"/>
      <w:sz w:val="22"/>
      <w:effect w:val="none"/>
      <w:vertAlign w:val="baseline"/>
      <w:em w:val="none"/>
      <w:lang w:eastAsia="ar-SA" w:bidi="ar-SA"/>
    </w:rPr>
  </w:style>
  <w:style w:type="paragraph" w:customStyle="1" w:styleId="24">
    <w:name w:val="Абзац списку2"/>
    <w:basedOn w:val="15"/>
    <w:uiPriority w:val="99"/>
    <w:rsid w:val="00FB4CFE"/>
    <w:pPr>
      <w:spacing w:after="200" w:line="276" w:lineRule="auto"/>
      <w:ind w:left="720"/>
      <w:contextualSpacing/>
    </w:pPr>
    <w:rPr>
      <w:rFonts w:ascii="Calibri" w:hAnsi="Calibri"/>
      <w:sz w:val="22"/>
      <w:szCs w:val="22"/>
      <w:lang w:val="en-US" w:eastAsia="en-US"/>
    </w:rPr>
  </w:style>
  <w:style w:type="paragraph" w:styleId="afd">
    <w:name w:val="header"/>
    <w:basedOn w:val="a"/>
    <w:link w:val="afe"/>
    <w:uiPriority w:val="99"/>
    <w:rsid w:val="00FB4CFE"/>
    <w:pPr>
      <w:tabs>
        <w:tab w:val="center" w:pos="4819"/>
        <w:tab w:val="right" w:pos="9639"/>
      </w:tabs>
      <w:spacing w:after="0" w:line="240" w:lineRule="auto"/>
    </w:pPr>
    <w:rPr>
      <w:rFonts w:ascii="Calibri" w:eastAsia="Times New Roman" w:hAnsi="Calibri" w:cs="Calibri"/>
      <w:lang w:eastAsia="uk-UA"/>
    </w:rPr>
  </w:style>
  <w:style w:type="character" w:customStyle="1" w:styleId="afe">
    <w:name w:val="Верхний колонтитул Знак"/>
    <w:basedOn w:val="a0"/>
    <w:link w:val="afd"/>
    <w:uiPriority w:val="99"/>
    <w:rsid w:val="00FB4CFE"/>
    <w:rPr>
      <w:rFonts w:ascii="Calibri" w:eastAsia="Times New Roman" w:hAnsi="Calibri" w:cs="Calibri"/>
      <w:lang w:val="uk-UA" w:eastAsia="uk-UA"/>
    </w:rPr>
  </w:style>
  <w:style w:type="paragraph" w:styleId="aff">
    <w:name w:val="footer"/>
    <w:basedOn w:val="a"/>
    <w:link w:val="aff0"/>
    <w:uiPriority w:val="99"/>
    <w:rsid w:val="00FB4CFE"/>
    <w:pPr>
      <w:tabs>
        <w:tab w:val="center" w:pos="4819"/>
        <w:tab w:val="right" w:pos="9639"/>
      </w:tabs>
      <w:spacing w:after="0" w:line="240" w:lineRule="auto"/>
    </w:pPr>
    <w:rPr>
      <w:rFonts w:ascii="Calibri" w:eastAsia="Times New Roman" w:hAnsi="Calibri" w:cs="Calibri"/>
      <w:lang w:eastAsia="uk-UA"/>
    </w:rPr>
  </w:style>
  <w:style w:type="character" w:customStyle="1" w:styleId="aff0">
    <w:name w:val="Нижний колонтитул Знак"/>
    <w:basedOn w:val="a0"/>
    <w:link w:val="aff"/>
    <w:uiPriority w:val="99"/>
    <w:rsid w:val="00FB4CFE"/>
    <w:rPr>
      <w:rFonts w:ascii="Calibri" w:eastAsia="Times New Roman" w:hAnsi="Calibri" w:cs="Calibri"/>
      <w:lang w:val="uk-UA" w:eastAsia="uk-UA"/>
    </w:rPr>
  </w:style>
  <w:style w:type="table" w:customStyle="1" w:styleId="aff1">
    <w:name w:val="Стиль"/>
    <w:basedOn w:val="TableNormal11"/>
    <w:uiPriority w:val="99"/>
    <w:rsid w:val="00FB4CFE"/>
    <w:pPr>
      <w:spacing w:line="240" w:lineRule="auto"/>
    </w:pPr>
    <w:tblPr>
      <w:tblStyleRowBandSize w:val="1"/>
      <w:tblStyleColBandSize w:val="1"/>
      <w:tblCellMar>
        <w:top w:w="0" w:type="dxa"/>
        <w:left w:w="108" w:type="dxa"/>
        <w:bottom w:w="0" w:type="dxa"/>
        <w:right w:w="108" w:type="dxa"/>
      </w:tblCellMar>
    </w:tblPr>
  </w:style>
  <w:style w:type="table" w:customStyle="1" w:styleId="311">
    <w:name w:val="Стиль311"/>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310">
    <w:name w:val="Стиль310"/>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309">
    <w:name w:val="Стиль309"/>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308">
    <w:name w:val="Стиль308"/>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307">
    <w:name w:val="Стиль307"/>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306">
    <w:name w:val="Стиль306"/>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305">
    <w:name w:val="Стиль305"/>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304">
    <w:name w:val="Стиль304"/>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303">
    <w:name w:val="Стиль303"/>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302">
    <w:name w:val="Стиль302"/>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301">
    <w:name w:val="Стиль301"/>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300">
    <w:name w:val="Стиль300"/>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99">
    <w:name w:val="Стиль299"/>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98">
    <w:name w:val="Стиль298"/>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97">
    <w:name w:val="Стиль297"/>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96">
    <w:name w:val="Стиль296"/>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95">
    <w:name w:val="Стиль295"/>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94">
    <w:name w:val="Стиль294"/>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93">
    <w:name w:val="Стиль293"/>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92">
    <w:name w:val="Стиль292"/>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91">
    <w:name w:val="Стиль291"/>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90">
    <w:name w:val="Стиль290"/>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89">
    <w:name w:val="Стиль289"/>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88">
    <w:name w:val="Стиль288"/>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87">
    <w:name w:val="Стиль287"/>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86">
    <w:name w:val="Стиль286"/>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85">
    <w:name w:val="Стиль285"/>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84">
    <w:name w:val="Стиль284"/>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83">
    <w:name w:val="Стиль283"/>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82">
    <w:name w:val="Стиль282"/>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81">
    <w:name w:val="Стиль281"/>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80">
    <w:name w:val="Стиль280"/>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79">
    <w:name w:val="Стиль279"/>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78">
    <w:name w:val="Стиль278"/>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77">
    <w:name w:val="Стиль277"/>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76">
    <w:name w:val="Стиль276"/>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75">
    <w:name w:val="Стиль275"/>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74">
    <w:name w:val="Стиль274"/>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73">
    <w:name w:val="Стиль273"/>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72">
    <w:name w:val="Стиль272"/>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71">
    <w:name w:val="Стиль271"/>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70">
    <w:name w:val="Стиль270"/>
    <w:basedOn w:val="TableNormal11"/>
    <w:uiPriority w:val="99"/>
    <w:rsid w:val="00FB4CFE"/>
    <w:pPr>
      <w:spacing w:line="240" w:lineRule="auto"/>
    </w:pPr>
    <w:tblPr>
      <w:tblStyleRowBandSize w:val="1"/>
      <w:tblStyleColBandSize w:val="1"/>
      <w:tblCellMar>
        <w:top w:w="0" w:type="dxa"/>
        <w:left w:w="108" w:type="dxa"/>
        <w:bottom w:w="0" w:type="dxa"/>
        <w:right w:w="108" w:type="dxa"/>
      </w:tblCellMar>
    </w:tblPr>
  </w:style>
  <w:style w:type="table" w:customStyle="1" w:styleId="269">
    <w:name w:val="Стиль269"/>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68">
    <w:name w:val="Стиль268"/>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67">
    <w:name w:val="Стиль267"/>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66">
    <w:name w:val="Стиль266"/>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65">
    <w:name w:val="Стиль265"/>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64">
    <w:name w:val="Стиль264"/>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63">
    <w:name w:val="Стиль263"/>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62">
    <w:name w:val="Стиль262"/>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61">
    <w:name w:val="Стиль261"/>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60">
    <w:name w:val="Стиль260"/>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59">
    <w:name w:val="Стиль259"/>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58">
    <w:name w:val="Стиль258"/>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57">
    <w:name w:val="Стиль257"/>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56">
    <w:name w:val="Стиль256"/>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55">
    <w:name w:val="Стиль255"/>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54">
    <w:name w:val="Стиль254"/>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53">
    <w:name w:val="Стиль253"/>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52">
    <w:name w:val="Стиль252"/>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51">
    <w:name w:val="Стиль251"/>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50">
    <w:name w:val="Стиль250"/>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49">
    <w:name w:val="Стиль249"/>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48">
    <w:name w:val="Стиль248"/>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47">
    <w:name w:val="Стиль247"/>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46">
    <w:name w:val="Стиль246"/>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45">
    <w:name w:val="Стиль245"/>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44">
    <w:name w:val="Стиль244"/>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43">
    <w:name w:val="Стиль243"/>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42">
    <w:name w:val="Стиль242"/>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41">
    <w:name w:val="Стиль241"/>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40">
    <w:name w:val="Стиль240"/>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39">
    <w:name w:val="Стиль239"/>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38">
    <w:name w:val="Стиль238"/>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37">
    <w:name w:val="Стиль237"/>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36">
    <w:name w:val="Стиль236"/>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35">
    <w:name w:val="Стиль235"/>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34">
    <w:name w:val="Стиль234"/>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33">
    <w:name w:val="Стиль233"/>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32">
    <w:name w:val="Стиль232"/>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31">
    <w:name w:val="Стиль231"/>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30">
    <w:name w:val="Стиль230"/>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29">
    <w:name w:val="Стиль229"/>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28">
    <w:name w:val="Стиль228"/>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27">
    <w:name w:val="Стиль227"/>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26">
    <w:name w:val="Стиль226"/>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25">
    <w:name w:val="Стиль225"/>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24">
    <w:name w:val="Стиль224"/>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23">
    <w:name w:val="Стиль223"/>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22">
    <w:name w:val="Стиль222"/>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21">
    <w:name w:val="Стиль221"/>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20">
    <w:name w:val="Стиль220"/>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19">
    <w:name w:val="Стиль219"/>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18">
    <w:name w:val="Стиль218"/>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17">
    <w:name w:val="Стиль217"/>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16">
    <w:name w:val="Стиль216"/>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15">
    <w:name w:val="Стиль215"/>
    <w:basedOn w:val="TableNormal3"/>
    <w:uiPriority w:val="99"/>
    <w:rsid w:val="00FB4CFE"/>
    <w:tblPr>
      <w:tblStyleRowBandSize w:val="1"/>
      <w:tblStyleColBandSize w:val="1"/>
      <w:tblCellMar>
        <w:top w:w="100" w:type="dxa"/>
        <w:left w:w="100" w:type="dxa"/>
        <w:bottom w:w="100" w:type="dxa"/>
        <w:right w:w="100" w:type="dxa"/>
      </w:tblCellMar>
    </w:tblPr>
  </w:style>
  <w:style w:type="table" w:customStyle="1" w:styleId="214">
    <w:name w:val="Стиль214"/>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13">
    <w:name w:val="Стиль213"/>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120">
    <w:name w:val="Стиль212"/>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110">
    <w:name w:val="Стиль211"/>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100">
    <w:name w:val="Стиль210"/>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09">
    <w:name w:val="Стиль209"/>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08">
    <w:name w:val="Стиль208"/>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07">
    <w:name w:val="Стиль207"/>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06">
    <w:name w:val="Стиль206"/>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05">
    <w:name w:val="Стиль205"/>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04">
    <w:name w:val="Стиль204"/>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03">
    <w:name w:val="Стиль203"/>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02">
    <w:name w:val="Стиль202"/>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01">
    <w:name w:val="Стиль201"/>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00">
    <w:name w:val="Стиль200"/>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99">
    <w:name w:val="Стиль199"/>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98">
    <w:name w:val="Стиль198"/>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97">
    <w:name w:val="Стиль197"/>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96">
    <w:name w:val="Стиль196"/>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95">
    <w:name w:val="Стиль195"/>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94">
    <w:name w:val="Стиль194"/>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93">
    <w:name w:val="Стиль193"/>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92">
    <w:name w:val="Стиль192"/>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91">
    <w:name w:val="Стиль191"/>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90">
    <w:name w:val="Стиль190"/>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89">
    <w:name w:val="Стиль189"/>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88">
    <w:name w:val="Стиль188"/>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87">
    <w:name w:val="Стиль187"/>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86">
    <w:name w:val="Стиль186"/>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85">
    <w:name w:val="Стиль185"/>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84">
    <w:name w:val="Стиль184"/>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83">
    <w:name w:val="Стиль183"/>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82">
    <w:name w:val="Стиль182"/>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81">
    <w:name w:val="Стиль181"/>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80">
    <w:name w:val="Стиль180"/>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79">
    <w:name w:val="Стиль179"/>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78">
    <w:name w:val="Стиль178"/>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77">
    <w:name w:val="Стиль177"/>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76">
    <w:name w:val="Стиль176"/>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75">
    <w:name w:val="Стиль175"/>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74">
    <w:name w:val="Стиль174"/>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73">
    <w:name w:val="Стиль173"/>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72">
    <w:name w:val="Стиль172"/>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71">
    <w:name w:val="Стиль171"/>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70">
    <w:name w:val="Стиль170"/>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69">
    <w:name w:val="Стиль169"/>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68">
    <w:name w:val="Стиль168"/>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67">
    <w:name w:val="Стиль167"/>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66">
    <w:name w:val="Стиль166"/>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65">
    <w:name w:val="Стиль165"/>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64">
    <w:name w:val="Стиль164"/>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63">
    <w:name w:val="Стиль163"/>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62">
    <w:name w:val="Стиль162"/>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61">
    <w:name w:val="Стиль161"/>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60">
    <w:name w:val="Стиль160"/>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59">
    <w:name w:val="Стиль159"/>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58">
    <w:name w:val="Стиль158"/>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57">
    <w:name w:val="Стиль157"/>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56">
    <w:name w:val="Стиль156"/>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55">
    <w:name w:val="Стиль155"/>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54">
    <w:name w:val="Стиль154"/>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53">
    <w:name w:val="Стиль153"/>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52">
    <w:name w:val="Стиль152"/>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51">
    <w:name w:val="Стиль151"/>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50">
    <w:name w:val="Стиль150"/>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9">
    <w:name w:val="Стиль149"/>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8">
    <w:name w:val="Стиль148"/>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7">
    <w:name w:val="Стиль147"/>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6">
    <w:name w:val="Стиль146"/>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5">
    <w:name w:val="Стиль145"/>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4">
    <w:name w:val="Стиль144"/>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3">
    <w:name w:val="Стиль143"/>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2">
    <w:name w:val="Стиль142"/>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1">
    <w:name w:val="Стиль141"/>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0">
    <w:name w:val="Стиль140"/>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9">
    <w:name w:val="Стиль139"/>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8">
    <w:name w:val="Стиль138"/>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7">
    <w:name w:val="Стиль137"/>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6">
    <w:name w:val="Стиль136"/>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5">
    <w:name w:val="Стиль135"/>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4">
    <w:name w:val="Стиль134"/>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3">
    <w:name w:val="Стиль133"/>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2">
    <w:name w:val="Стиль132"/>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1">
    <w:name w:val="Стиль131"/>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0">
    <w:name w:val="Стиль130"/>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9">
    <w:name w:val="Стиль129"/>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8">
    <w:name w:val="Стиль128"/>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7">
    <w:name w:val="Стиль127"/>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6">
    <w:name w:val="Стиль126"/>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5">
    <w:name w:val="Стиль125"/>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4">
    <w:name w:val="Стиль124"/>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3">
    <w:name w:val="Стиль123"/>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2">
    <w:name w:val="Стиль122"/>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1">
    <w:name w:val="Стиль121"/>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0">
    <w:name w:val="Стиль120"/>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9">
    <w:name w:val="Стиль119"/>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8">
    <w:name w:val="Стиль118"/>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7">
    <w:name w:val="Стиль117"/>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6">
    <w:name w:val="Стиль116"/>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5">
    <w:name w:val="Стиль115"/>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4">
    <w:name w:val="Стиль114"/>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3">
    <w:name w:val="Стиль113"/>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2">
    <w:name w:val="Стиль112"/>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1">
    <w:name w:val="Стиль111"/>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0">
    <w:name w:val="Стиль110"/>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9">
    <w:name w:val="Стиль109"/>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8">
    <w:name w:val="Стиль108"/>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7">
    <w:name w:val="Стиль107"/>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6">
    <w:name w:val="Стиль106"/>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5">
    <w:name w:val="Стиль105"/>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4">
    <w:name w:val="Стиль104"/>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3">
    <w:name w:val="Стиль103"/>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2">
    <w:name w:val="Стиль102"/>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1">
    <w:name w:val="Стиль101"/>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0">
    <w:name w:val="Стиль100"/>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9">
    <w:name w:val="Стиль99"/>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8">
    <w:name w:val="Стиль98"/>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7">
    <w:name w:val="Стиль97"/>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6">
    <w:name w:val="Стиль96"/>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5">
    <w:name w:val="Стиль95"/>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4">
    <w:name w:val="Стиль94"/>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3">
    <w:name w:val="Стиль93"/>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2">
    <w:name w:val="Стиль92"/>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1">
    <w:name w:val="Стиль91"/>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0">
    <w:name w:val="Стиль90"/>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9">
    <w:name w:val="Стиль89"/>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8">
    <w:name w:val="Стиль88"/>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7">
    <w:name w:val="Стиль87"/>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6">
    <w:name w:val="Стиль86"/>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5">
    <w:name w:val="Стиль85"/>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4">
    <w:name w:val="Стиль84"/>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3">
    <w:name w:val="Стиль83"/>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2">
    <w:name w:val="Стиль82"/>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1">
    <w:name w:val="Стиль81"/>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0">
    <w:name w:val="Стиль80"/>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9">
    <w:name w:val="Стиль79"/>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8">
    <w:name w:val="Стиль78"/>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7">
    <w:name w:val="Стиль77"/>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6">
    <w:name w:val="Стиль76"/>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5">
    <w:name w:val="Стиль75"/>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4">
    <w:name w:val="Стиль74"/>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3">
    <w:name w:val="Стиль73"/>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2">
    <w:name w:val="Стиль72"/>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1">
    <w:name w:val="Стиль71"/>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0">
    <w:name w:val="Стиль70"/>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9">
    <w:name w:val="Стиль69"/>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8">
    <w:name w:val="Стиль68"/>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7">
    <w:name w:val="Стиль67"/>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6">
    <w:name w:val="Стиль66"/>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5">
    <w:name w:val="Стиль65"/>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4">
    <w:name w:val="Стиль64"/>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3">
    <w:name w:val="Стиль63"/>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2">
    <w:name w:val="Стиль62"/>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1">
    <w:name w:val="Стиль61"/>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00">
    <w:name w:val="Стиль60"/>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9">
    <w:name w:val="Стиль59"/>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8">
    <w:name w:val="Стиль58"/>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7">
    <w:name w:val="Стиль57"/>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6">
    <w:name w:val="Стиль56"/>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5">
    <w:name w:val="Стиль55"/>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4">
    <w:name w:val="Стиль54"/>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3">
    <w:name w:val="Стиль53"/>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2">
    <w:name w:val="Стиль52"/>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1">
    <w:name w:val="Стиль51"/>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00">
    <w:name w:val="Стиль50"/>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9">
    <w:name w:val="Стиль49"/>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8">
    <w:name w:val="Стиль48"/>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7">
    <w:name w:val="Стиль47"/>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6">
    <w:name w:val="Стиль46"/>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5">
    <w:name w:val="Стиль45"/>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4">
    <w:name w:val="Стиль44"/>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3">
    <w:name w:val="Стиль43"/>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2">
    <w:name w:val="Стиль42"/>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1">
    <w:name w:val="Стиль41"/>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00">
    <w:name w:val="Стиль40"/>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9">
    <w:name w:val="Стиль39"/>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8">
    <w:name w:val="Стиль38"/>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7">
    <w:name w:val="Стиль37"/>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6">
    <w:name w:val="Стиль36"/>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5">
    <w:name w:val="Стиль35"/>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4">
    <w:name w:val="Стиль34"/>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3">
    <w:name w:val="Стиль33"/>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20">
    <w:name w:val="Стиль32"/>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12">
    <w:name w:val="Стиль31"/>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0a">
    <w:name w:val="Стиль30"/>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9">
    <w:name w:val="Стиль29"/>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8">
    <w:name w:val="Стиль28"/>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7">
    <w:name w:val="Стиль27"/>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6">
    <w:name w:val="Стиль26"/>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5">
    <w:name w:val="Стиль25"/>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4a">
    <w:name w:val="Стиль24"/>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3a">
    <w:name w:val="Стиль23"/>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2a">
    <w:name w:val="Стиль22"/>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1a">
    <w:name w:val="Стиль21"/>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0a">
    <w:name w:val="Стиль20"/>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9a">
    <w:name w:val="Стиль19"/>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8a">
    <w:name w:val="Стиль18"/>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7a">
    <w:name w:val="Стиль17"/>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6a">
    <w:name w:val="Стиль16"/>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5a">
    <w:name w:val="Стиль15"/>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a">
    <w:name w:val="Стиль14"/>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a">
    <w:name w:val="Стиль13"/>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a">
    <w:name w:val="Стиль12"/>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a">
    <w:name w:val="Стиль11"/>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a">
    <w:name w:val="Стиль10"/>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
    <w:name w:val="Стиль9"/>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
    <w:name w:val="Стиль8"/>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
    <w:name w:val="Стиль7"/>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a">
    <w:name w:val="Стиль6"/>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a">
    <w:name w:val="Стиль5"/>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a">
    <w:name w:val="Стиль4"/>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a">
    <w:name w:val="Стиль3"/>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a">
    <w:name w:val="Стиль2"/>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f6">
    <w:name w:val="Стиль1"/>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paragraph" w:customStyle="1" w:styleId="aff2">
    <w:name w:val="Содержимое таблицы"/>
    <w:basedOn w:val="a"/>
    <w:uiPriority w:val="99"/>
    <w:rsid w:val="00FB4CFE"/>
    <w:pPr>
      <w:widowControl w:val="0"/>
      <w:suppressLineNumbers/>
      <w:suppressAutoHyphens/>
      <w:snapToGrid w:val="0"/>
      <w:spacing w:after="0" w:line="240" w:lineRule="auto"/>
      <w:jc w:val="center"/>
    </w:pPr>
    <w:rPr>
      <w:rFonts w:ascii="Times New Roman" w:eastAsia="Times New Roman" w:hAnsi="Times New Roman" w:cs="Times New Roman"/>
      <w:sz w:val="24"/>
      <w:szCs w:val="24"/>
      <w:lang w:eastAsia="zh-CN" w:bidi="hi-IN"/>
    </w:rPr>
  </w:style>
  <w:style w:type="paragraph" w:customStyle="1" w:styleId="aff3">
    <w:name w:val="Вміст таблиці"/>
    <w:basedOn w:val="a"/>
    <w:uiPriority w:val="99"/>
    <w:rsid w:val="00FB4CFE"/>
    <w:pPr>
      <w:widowControl w:val="0"/>
      <w:suppressLineNumbers/>
      <w:suppressAutoHyphens/>
      <w:spacing w:after="0" w:line="240" w:lineRule="auto"/>
    </w:pPr>
    <w:rPr>
      <w:rFonts w:ascii="Times New Roman" w:eastAsia="Times New Roman" w:hAnsi="Times New Roman" w:cs="Times New Roman"/>
      <w:sz w:val="24"/>
      <w:szCs w:val="20"/>
      <w:lang w:eastAsia="zh-CN" w:bidi="hi-IN"/>
    </w:rPr>
  </w:style>
  <w:style w:type="table" w:customStyle="1" w:styleId="11b">
    <w:name w:val="Сетка таблицы11"/>
    <w:basedOn w:val="a1"/>
    <w:next w:val="a4"/>
    <w:rsid w:val="00FB4C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C76D8F"/>
  </w:style>
  <w:style w:type="table" w:customStyle="1" w:styleId="3b">
    <w:name w:val="Сетка таблицы3"/>
    <w:basedOn w:val="a1"/>
    <w:next w:val="a4"/>
    <w:uiPriority w:val="99"/>
    <w:rsid w:val="00C76D8F"/>
    <w:pPr>
      <w:spacing w:after="0" w:line="240" w:lineRule="auto"/>
    </w:pPr>
    <w:rPr>
      <w:rFonts w:ascii="Calibri" w:eastAsia="Calibri" w:hAnsi="Calibri" w:cs="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Сетка таблицы12"/>
    <w:basedOn w:val="a1"/>
    <w:next w:val="a4"/>
    <w:rsid w:val="00C76D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b">
    <w:name w:val="Сетка таблицы13"/>
    <w:basedOn w:val="a1"/>
    <w:next w:val="a4"/>
    <w:rsid w:val="00363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c">
    <w:name w:val="Нет списка3"/>
    <w:next w:val="a2"/>
    <w:uiPriority w:val="99"/>
    <w:semiHidden/>
    <w:unhideWhenUsed/>
    <w:rsid w:val="00A50F67"/>
  </w:style>
  <w:style w:type="table" w:customStyle="1" w:styleId="4b">
    <w:name w:val="Сетка таблицы4"/>
    <w:basedOn w:val="a1"/>
    <w:next w:val="a4"/>
    <w:uiPriority w:val="99"/>
    <w:rsid w:val="00A50F67"/>
    <w:pPr>
      <w:spacing w:after="0" w:line="240" w:lineRule="auto"/>
    </w:pPr>
    <w:rPr>
      <w:rFonts w:ascii="Calibri" w:eastAsia="Calibri" w:hAnsi="Calibri" w:cs="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b">
    <w:name w:val="Сетка таблицы14"/>
    <w:basedOn w:val="a1"/>
    <w:next w:val="a4"/>
    <w:rsid w:val="00A50F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ndertuidzvje7">
    <w:name w:val="tender__tuid__zvje7"/>
    <w:basedOn w:val="a0"/>
    <w:rsid w:val="00FB3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639772">
      <w:bodyDiv w:val="1"/>
      <w:marLeft w:val="0"/>
      <w:marRight w:val="0"/>
      <w:marTop w:val="0"/>
      <w:marBottom w:val="0"/>
      <w:divBdr>
        <w:top w:val="none" w:sz="0" w:space="0" w:color="auto"/>
        <w:left w:val="none" w:sz="0" w:space="0" w:color="auto"/>
        <w:bottom w:val="none" w:sz="0" w:space="0" w:color="auto"/>
        <w:right w:val="none" w:sz="0" w:space="0" w:color="auto"/>
      </w:divBdr>
    </w:div>
    <w:div w:id="1594364308">
      <w:bodyDiv w:val="1"/>
      <w:marLeft w:val="0"/>
      <w:marRight w:val="0"/>
      <w:marTop w:val="0"/>
      <w:marBottom w:val="0"/>
      <w:divBdr>
        <w:top w:val="none" w:sz="0" w:space="0" w:color="auto"/>
        <w:left w:val="none" w:sz="0" w:space="0" w:color="auto"/>
        <w:bottom w:val="none" w:sz="0" w:space="0" w:color="auto"/>
        <w:right w:val="none" w:sz="0" w:space="0" w:color="auto"/>
      </w:divBdr>
    </w:div>
    <w:div w:id="198989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4C399-2A17-4FA3-94E7-05260184E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7</Pages>
  <Words>10472</Words>
  <Characters>5970</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225</cp:revision>
  <dcterms:created xsi:type="dcterms:W3CDTF">2022-10-27T07:06:00Z</dcterms:created>
  <dcterms:modified xsi:type="dcterms:W3CDTF">2024-05-01T06:30:00Z</dcterms:modified>
</cp:coreProperties>
</file>